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37B9C" w14:textId="5917981D" w:rsidR="00B330E9" w:rsidRDefault="005434C4" w:rsidP="00C85C78">
      <w:pPr>
        <w:pStyle w:val="Heading1"/>
        <w:spacing w:before="0" w:line="240" w:lineRule="auto"/>
      </w:pPr>
      <w:r>
        <w:t xml:space="preserve">EOI Questions </w:t>
      </w:r>
    </w:p>
    <w:p w14:paraId="1EC7281A" w14:textId="77777777" w:rsidR="00CB634F" w:rsidRDefault="00CB634F" w:rsidP="00CB634F">
      <w:pPr>
        <w:pStyle w:val="Heading2"/>
        <w:spacing w:before="0" w:line="240" w:lineRule="auto"/>
      </w:pPr>
    </w:p>
    <w:p w14:paraId="37B563DB" w14:textId="336AAEF8" w:rsidR="009C201D" w:rsidRPr="009C201D" w:rsidRDefault="00000000" w:rsidP="00C85C78">
      <w:pPr>
        <w:pStyle w:val="Heading2"/>
        <w:spacing w:before="0" w:line="240" w:lineRule="auto"/>
      </w:pPr>
      <w:r>
        <w:t>Section 1: General Company and Contact Details</w:t>
      </w:r>
    </w:p>
    <w:p w14:paraId="70BF338A" w14:textId="77777777" w:rsidR="00CB634F" w:rsidRPr="00C85C78" w:rsidRDefault="00CB634F" w:rsidP="00C85C78">
      <w:pPr>
        <w:pStyle w:val="ListParagraph"/>
        <w:spacing w:after="0" w:line="240" w:lineRule="auto"/>
        <w:ind w:left="360"/>
        <w:rPr>
          <w:sz w:val="20"/>
          <w:szCs w:val="20"/>
        </w:rPr>
      </w:pPr>
    </w:p>
    <w:p w14:paraId="472FB35B" w14:textId="65330121" w:rsidR="00493CBB" w:rsidRPr="00C85C78" w:rsidRDefault="00493CBB" w:rsidP="00CB634F">
      <w:pPr>
        <w:pStyle w:val="ListParagraph"/>
        <w:numPr>
          <w:ilvl w:val="1"/>
          <w:numId w:val="14"/>
        </w:numPr>
        <w:spacing w:after="0" w:line="240" w:lineRule="auto"/>
        <w:rPr>
          <w:sz w:val="20"/>
          <w:szCs w:val="20"/>
        </w:rPr>
      </w:pPr>
      <w:r w:rsidRPr="006D2B7E">
        <w:rPr>
          <w:b/>
          <w:bCs/>
          <w:sz w:val="20"/>
          <w:szCs w:val="20"/>
          <w:lang w:val="en-GB"/>
        </w:rPr>
        <w:t>Business Entity Identity</w:t>
      </w:r>
      <w:r w:rsidRPr="006D2B7E">
        <w:rPr>
          <w:sz w:val="20"/>
          <w:szCs w:val="20"/>
          <w:lang w:val="en-GB"/>
        </w:rPr>
        <w:t>: [Please enter the details of the company as registered in the official documents].</w:t>
      </w:r>
    </w:p>
    <w:p w14:paraId="285C51A4" w14:textId="77777777" w:rsidR="00CB634F" w:rsidRPr="006D2B7E" w:rsidRDefault="00CB634F" w:rsidP="00C85C78">
      <w:pPr>
        <w:pStyle w:val="ListParagraph"/>
        <w:spacing w:after="0" w:line="240" w:lineRule="auto"/>
        <w:ind w:left="360"/>
        <w:rPr>
          <w:sz w:val="20"/>
          <w:szCs w:val="20"/>
        </w:rPr>
      </w:pPr>
    </w:p>
    <w:tbl>
      <w:tblPr>
        <w:tblStyle w:val="TableGrid"/>
        <w:tblW w:w="8363" w:type="dxa"/>
        <w:tblInd w:w="534" w:type="dxa"/>
        <w:tblLook w:val="04A0" w:firstRow="1" w:lastRow="0" w:firstColumn="1" w:lastColumn="0" w:noHBand="0" w:noVBand="1"/>
      </w:tblPr>
      <w:tblGrid>
        <w:gridCol w:w="5953"/>
        <w:gridCol w:w="2410"/>
      </w:tblGrid>
      <w:tr w:rsidR="00493CBB" w:rsidRPr="006D2B7E" w14:paraId="44D217F3" w14:textId="77777777" w:rsidTr="00E42E70">
        <w:tc>
          <w:tcPr>
            <w:tcW w:w="5953" w:type="dxa"/>
          </w:tcPr>
          <w:p w14:paraId="6481683B" w14:textId="6432568D" w:rsidR="00493CBB" w:rsidRPr="006D2B7E" w:rsidRDefault="00DB6466" w:rsidP="00CB634F">
            <w:pPr>
              <w:rPr>
                <w:sz w:val="20"/>
                <w:szCs w:val="20"/>
              </w:rPr>
            </w:pPr>
            <w:r>
              <w:rPr>
                <w:sz w:val="20"/>
                <w:szCs w:val="20"/>
                <w:lang w:val="en-GB"/>
              </w:rPr>
              <w:t xml:space="preserve">Official </w:t>
            </w:r>
            <w:r w:rsidR="00493CBB" w:rsidRPr="006D2B7E">
              <w:rPr>
                <w:sz w:val="20"/>
                <w:szCs w:val="20"/>
                <w:lang w:val="en-GB"/>
              </w:rPr>
              <w:t xml:space="preserve">Name of the business </w:t>
            </w:r>
            <w:r>
              <w:rPr>
                <w:sz w:val="20"/>
                <w:szCs w:val="20"/>
                <w:lang w:val="en-GB"/>
              </w:rPr>
              <w:t xml:space="preserve">/ entity </w:t>
            </w:r>
            <w:r w:rsidR="00493CBB" w:rsidRPr="006D2B7E">
              <w:rPr>
                <w:sz w:val="20"/>
                <w:szCs w:val="20"/>
                <w:lang w:val="en-GB"/>
              </w:rPr>
              <w:t>that is applying</w:t>
            </w:r>
          </w:p>
        </w:tc>
        <w:tc>
          <w:tcPr>
            <w:tcW w:w="2410" w:type="dxa"/>
          </w:tcPr>
          <w:p w14:paraId="53889EE3" w14:textId="77777777" w:rsidR="00493CBB" w:rsidRPr="006D2B7E" w:rsidRDefault="00493CBB" w:rsidP="00CB634F">
            <w:pPr>
              <w:rPr>
                <w:sz w:val="20"/>
                <w:szCs w:val="20"/>
              </w:rPr>
            </w:pPr>
          </w:p>
        </w:tc>
      </w:tr>
      <w:tr w:rsidR="00DB6466" w:rsidRPr="006D2B7E" w14:paraId="379ACA75" w14:textId="77777777" w:rsidTr="00E42E70">
        <w:tc>
          <w:tcPr>
            <w:tcW w:w="5953" w:type="dxa"/>
          </w:tcPr>
          <w:p w14:paraId="0C1A4787" w14:textId="53F5561A" w:rsidR="00DB6466" w:rsidRDefault="00DB6466" w:rsidP="00CB634F">
            <w:pPr>
              <w:rPr>
                <w:sz w:val="20"/>
                <w:szCs w:val="20"/>
                <w:lang w:val="en-GB"/>
              </w:rPr>
            </w:pPr>
            <w:r>
              <w:rPr>
                <w:sz w:val="20"/>
                <w:szCs w:val="20"/>
                <w:lang w:val="en-GB"/>
              </w:rPr>
              <w:t>Trade Name [if different from Official Name]</w:t>
            </w:r>
          </w:p>
        </w:tc>
        <w:tc>
          <w:tcPr>
            <w:tcW w:w="2410" w:type="dxa"/>
          </w:tcPr>
          <w:p w14:paraId="6736AD14" w14:textId="77777777" w:rsidR="00DB6466" w:rsidRPr="006D2B7E" w:rsidRDefault="00DB6466" w:rsidP="00CB634F">
            <w:pPr>
              <w:rPr>
                <w:sz w:val="20"/>
                <w:szCs w:val="20"/>
              </w:rPr>
            </w:pPr>
          </w:p>
        </w:tc>
      </w:tr>
      <w:tr w:rsidR="00493CBB" w:rsidRPr="006D2B7E" w14:paraId="5ABE8D9E" w14:textId="77777777" w:rsidTr="00E42E70">
        <w:tc>
          <w:tcPr>
            <w:tcW w:w="5953" w:type="dxa"/>
          </w:tcPr>
          <w:p w14:paraId="4AED8FC1" w14:textId="177BBB27" w:rsidR="00493CBB" w:rsidRPr="006D2B7E" w:rsidRDefault="00493CBB" w:rsidP="00CB634F">
            <w:pPr>
              <w:rPr>
                <w:sz w:val="20"/>
                <w:szCs w:val="20"/>
              </w:rPr>
            </w:pPr>
            <w:r w:rsidRPr="006D2B7E">
              <w:rPr>
                <w:sz w:val="20"/>
                <w:szCs w:val="20"/>
                <w:lang w:val="en-GB"/>
              </w:rPr>
              <w:t>Address</w:t>
            </w:r>
            <w:r w:rsidR="00E42E70" w:rsidRPr="006D2B7E">
              <w:rPr>
                <w:sz w:val="20"/>
                <w:szCs w:val="20"/>
                <w:lang w:val="en-GB"/>
              </w:rPr>
              <w:t xml:space="preserve"> </w:t>
            </w:r>
            <w:r w:rsidR="00E42E70" w:rsidRPr="00CC21B4">
              <w:rPr>
                <w:sz w:val="20"/>
                <w:szCs w:val="20"/>
                <w:lang w:val="en-GB"/>
              </w:rPr>
              <w:t xml:space="preserve">[Must </w:t>
            </w:r>
            <w:proofErr w:type="gramStart"/>
            <w:r w:rsidR="00E42E70" w:rsidRPr="00CC21B4">
              <w:rPr>
                <w:sz w:val="20"/>
                <w:szCs w:val="20"/>
                <w:lang w:val="en-GB"/>
              </w:rPr>
              <w:t>be located In</w:t>
            </w:r>
            <w:proofErr w:type="gramEnd"/>
            <w:r w:rsidR="00E42E70" w:rsidRPr="00CC21B4">
              <w:rPr>
                <w:sz w:val="20"/>
                <w:szCs w:val="20"/>
                <w:lang w:val="en-GB"/>
              </w:rPr>
              <w:t xml:space="preserve"> Uganda]</w:t>
            </w:r>
          </w:p>
        </w:tc>
        <w:tc>
          <w:tcPr>
            <w:tcW w:w="2410" w:type="dxa"/>
          </w:tcPr>
          <w:p w14:paraId="16B0CE16" w14:textId="77777777" w:rsidR="00493CBB" w:rsidRPr="006D2B7E" w:rsidRDefault="00493CBB" w:rsidP="00CB634F">
            <w:pPr>
              <w:rPr>
                <w:sz w:val="20"/>
                <w:szCs w:val="20"/>
              </w:rPr>
            </w:pPr>
          </w:p>
        </w:tc>
      </w:tr>
      <w:tr w:rsidR="00493CBB" w:rsidRPr="006D2B7E" w14:paraId="14FB03A2" w14:textId="77777777" w:rsidTr="00E42E70">
        <w:tc>
          <w:tcPr>
            <w:tcW w:w="5953" w:type="dxa"/>
          </w:tcPr>
          <w:p w14:paraId="5B4BD18B" w14:textId="4F7386AB" w:rsidR="00493CBB" w:rsidRPr="006D2B7E" w:rsidRDefault="00493CBB" w:rsidP="00CB634F">
            <w:pPr>
              <w:rPr>
                <w:sz w:val="20"/>
                <w:szCs w:val="20"/>
              </w:rPr>
            </w:pPr>
            <w:r w:rsidRPr="006D2B7E">
              <w:rPr>
                <w:sz w:val="20"/>
                <w:szCs w:val="20"/>
                <w:lang w:val="en-GB"/>
              </w:rPr>
              <w:t>HQ location (Country where the Head office is located)/if different from the address above.</w:t>
            </w:r>
          </w:p>
        </w:tc>
        <w:tc>
          <w:tcPr>
            <w:tcW w:w="2410" w:type="dxa"/>
          </w:tcPr>
          <w:p w14:paraId="06B2B7F6" w14:textId="77777777" w:rsidR="00493CBB" w:rsidRPr="006D2B7E" w:rsidRDefault="00493CBB" w:rsidP="00CB634F">
            <w:pPr>
              <w:rPr>
                <w:sz w:val="20"/>
                <w:szCs w:val="20"/>
              </w:rPr>
            </w:pPr>
          </w:p>
        </w:tc>
      </w:tr>
      <w:tr w:rsidR="00493CBB" w:rsidRPr="006D2B7E" w14:paraId="5621AE97" w14:textId="77777777" w:rsidTr="00E42E70">
        <w:tc>
          <w:tcPr>
            <w:tcW w:w="5953" w:type="dxa"/>
          </w:tcPr>
          <w:p w14:paraId="7CC721BC" w14:textId="7D1734BA" w:rsidR="00493CBB" w:rsidRPr="006D2B7E" w:rsidRDefault="00493CBB" w:rsidP="00CB634F">
            <w:pPr>
              <w:rPr>
                <w:sz w:val="20"/>
                <w:szCs w:val="20"/>
              </w:rPr>
            </w:pPr>
            <w:r w:rsidRPr="006D2B7E">
              <w:rPr>
                <w:sz w:val="20"/>
                <w:szCs w:val="20"/>
                <w:lang w:val="en-GB"/>
              </w:rPr>
              <w:t xml:space="preserve">Registration </w:t>
            </w:r>
            <w:r w:rsidR="00F432B8">
              <w:rPr>
                <w:sz w:val="20"/>
                <w:szCs w:val="20"/>
                <w:lang w:val="en-GB"/>
              </w:rPr>
              <w:t>D</w:t>
            </w:r>
            <w:r w:rsidRPr="006D2B7E">
              <w:rPr>
                <w:sz w:val="20"/>
                <w:szCs w:val="20"/>
                <w:lang w:val="en-GB"/>
              </w:rPr>
              <w:t>ate</w:t>
            </w:r>
          </w:p>
        </w:tc>
        <w:tc>
          <w:tcPr>
            <w:tcW w:w="2410" w:type="dxa"/>
          </w:tcPr>
          <w:p w14:paraId="7E6618DD" w14:textId="77777777" w:rsidR="00493CBB" w:rsidRPr="006D2B7E" w:rsidRDefault="00493CBB" w:rsidP="00CB634F">
            <w:pPr>
              <w:rPr>
                <w:sz w:val="20"/>
                <w:szCs w:val="20"/>
              </w:rPr>
            </w:pPr>
          </w:p>
        </w:tc>
      </w:tr>
      <w:tr w:rsidR="00493CBB" w:rsidRPr="006D2B7E" w14:paraId="280D8DBC" w14:textId="77777777" w:rsidTr="00E42E70">
        <w:tc>
          <w:tcPr>
            <w:tcW w:w="5953" w:type="dxa"/>
          </w:tcPr>
          <w:p w14:paraId="6533C7D8" w14:textId="668EFAFA" w:rsidR="00493CBB" w:rsidRPr="006D2B7E" w:rsidRDefault="00493CBB" w:rsidP="00CB634F">
            <w:pPr>
              <w:rPr>
                <w:sz w:val="20"/>
                <w:szCs w:val="20"/>
              </w:rPr>
            </w:pPr>
            <w:r w:rsidRPr="006D2B7E">
              <w:rPr>
                <w:sz w:val="20"/>
                <w:szCs w:val="20"/>
                <w:lang w:val="en-GB"/>
              </w:rPr>
              <w:t>List of countries where the company is present and/or has operations</w:t>
            </w:r>
            <w:r w:rsidR="00E65CCC">
              <w:rPr>
                <w:sz w:val="20"/>
                <w:szCs w:val="20"/>
                <w:lang w:val="en-GB"/>
              </w:rPr>
              <w:t xml:space="preserve"> [Outside of Uganda]</w:t>
            </w:r>
          </w:p>
        </w:tc>
        <w:tc>
          <w:tcPr>
            <w:tcW w:w="2410" w:type="dxa"/>
          </w:tcPr>
          <w:p w14:paraId="0E86A661" w14:textId="77777777" w:rsidR="00493CBB" w:rsidRPr="006D2B7E" w:rsidRDefault="00493CBB" w:rsidP="00CB634F">
            <w:pPr>
              <w:rPr>
                <w:sz w:val="20"/>
                <w:szCs w:val="20"/>
              </w:rPr>
            </w:pPr>
          </w:p>
        </w:tc>
      </w:tr>
      <w:tr w:rsidR="00E65CCC" w:rsidRPr="006D2B7E" w14:paraId="69FA65AF" w14:textId="77777777" w:rsidTr="00E42E70">
        <w:tc>
          <w:tcPr>
            <w:tcW w:w="5953" w:type="dxa"/>
          </w:tcPr>
          <w:p w14:paraId="7D0E1EF8" w14:textId="2F8CF0D8" w:rsidR="00E65CCC" w:rsidRPr="006D2B7E" w:rsidRDefault="00E65CCC" w:rsidP="00CB634F">
            <w:pPr>
              <w:rPr>
                <w:sz w:val="20"/>
                <w:szCs w:val="20"/>
                <w:lang w:val="en-GB"/>
              </w:rPr>
            </w:pPr>
            <w:r>
              <w:rPr>
                <w:sz w:val="20"/>
                <w:szCs w:val="20"/>
                <w:lang w:val="en-GB"/>
              </w:rPr>
              <w:t>List of districts within the country where the company is present and/or has operations [within Uganda]</w:t>
            </w:r>
          </w:p>
        </w:tc>
        <w:tc>
          <w:tcPr>
            <w:tcW w:w="2410" w:type="dxa"/>
          </w:tcPr>
          <w:p w14:paraId="21C6FD91" w14:textId="77777777" w:rsidR="00E65CCC" w:rsidRPr="006D2B7E" w:rsidRDefault="00E65CCC" w:rsidP="00CB634F">
            <w:pPr>
              <w:rPr>
                <w:sz w:val="20"/>
                <w:szCs w:val="20"/>
              </w:rPr>
            </w:pPr>
          </w:p>
        </w:tc>
      </w:tr>
      <w:tr w:rsidR="00493CBB" w:rsidRPr="006D2B7E" w14:paraId="2151F19F" w14:textId="77777777" w:rsidTr="00E42E70">
        <w:tc>
          <w:tcPr>
            <w:tcW w:w="5953" w:type="dxa"/>
          </w:tcPr>
          <w:p w14:paraId="19A74709" w14:textId="53458FCD" w:rsidR="00493CBB" w:rsidRPr="006D2B7E" w:rsidRDefault="0087196B" w:rsidP="00CB634F">
            <w:pPr>
              <w:rPr>
                <w:sz w:val="20"/>
                <w:szCs w:val="20"/>
                <w:lang w:val="en-GB"/>
              </w:rPr>
            </w:pPr>
            <w:r>
              <w:rPr>
                <w:sz w:val="20"/>
                <w:szCs w:val="20"/>
                <w:lang w:val="en-GB"/>
              </w:rPr>
              <w:t xml:space="preserve">Type of Entity / </w:t>
            </w:r>
            <w:r w:rsidR="00493CBB" w:rsidRPr="006D2B7E">
              <w:rPr>
                <w:sz w:val="20"/>
                <w:szCs w:val="20"/>
                <w:lang w:val="en-GB"/>
              </w:rPr>
              <w:t xml:space="preserve">Legal form </w:t>
            </w:r>
            <w:r>
              <w:rPr>
                <w:sz w:val="20"/>
                <w:szCs w:val="20"/>
                <w:lang w:val="en-GB"/>
              </w:rPr>
              <w:t>[</w:t>
            </w:r>
            <w:r w:rsidR="00493CBB" w:rsidRPr="006D2B7E">
              <w:rPr>
                <w:sz w:val="20"/>
                <w:szCs w:val="20"/>
                <w:lang w:val="en-GB"/>
              </w:rPr>
              <w:t>e.g. Limited liability company, Joint Venture, Partnership, etc.]</w:t>
            </w:r>
          </w:p>
        </w:tc>
        <w:tc>
          <w:tcPr>
            <w:tcW w:w="2410" w:type="dxa"/>
          </w:tcPr>
          <w:p w14:paraId="415CD486" w14:textId="77777777" w:rsidR="00493CBB" w:rsidRPr="006D2B7E" w:rsidRDefault="00493CBB" w:rsidP="00CB634F">
            <w:pPr>
              <w:rPr>
                <w:sz w:val="20"/>
                <w:szCs w:val="20"/>
              </w:rPr>
            </w:pPr>
          </w:p>
        </w:tc>
      </w:tr>
      <w:tr w:rsidR="00946431" w:rsidRPr="006D2B7E" w14:paraId="27CDB4A2" w14:textId="77777777" w:rsidTr="00E42E70">
        <w:tc>
          <w:tcPr>
            <w:tcW w:w="5953" w:type="dxa"/>
          </w:tcPr>
          <w:p w14:paraId="3F3BC050" w14:textId="57D73B53" w:rsidR="00946431" w:rsidRPr="006D2B7E" w:rsidRDefault="00670251" w:rsidP="00CB634F">
            <w:pPr>
              <w:rPr>
                <w:sz w:val="20"/>
                <w:szCs w:val="20"/>
                <w:lang w:val="en-GB"/>
              </w:rPr>
            </w:pPr>
            <w:r>
              <w:rPr>
                <w:sz w:val="20"/>
                <w:szCs w:val="20"/>
                <w:lang w:val="en-GB"/>
              </w:rPr>
              <w:t xml:space="preserve">Ownership and </w:t>
            </w:r>
            <w:r w:rsidR="00946431" w:rsidRPr="006D2B7E">
              <w:rPr>
                <w:sz w:val="20"/>
                <w:szCs w:val="20"/>
                <w:lang w:val="en-GB"/>
              </w:rPr>
              <w:t>Share</w:t>
            </w:r>
            <w:r w:rsidR="00F10F58">
              <w:rPr>
                <w:sz w:val="20"/>
                <w:szCs w:val="20"/>
                <w:lang w:val="en-GB"/>
              </w:rPr>
              <w:t>h</w:t>
            </w:r>
            <w:r w:rsidR="00946431" w:rsidRPr="006D2B7E">
              <w:rPr>
                <w:sz w:val="20"/>
                <w:szCs w:val="20"/>
                <w:lang w:val="en-GB"/>
              </w:rPr>
              <w:t>old</w:t>
            </w:r>
            <w:r>
              <w:rPr>
                <w:sz w:val="20"/>
                <w:szCs w:val="20"/>
                <w:lang w:val="en-GB"/>
              </w:rPr>
              <w:t>ing</w:t>
            </w:r>
            <w:r w:rsidR="00E65CCC">
              <w:rPr>
                <w:sz w:val="20"/>
                <w:szCs w:val="20"/>
                <w:lang w:val="en-GB"/>
              </w:rPr>
              <w:t xml:space="preserve"> Distribution </w:t>
            </w:r>
          </w:p>
        </w:tc>
        <w:tc>
          <w:tcPr>
            <w:tcW w:w="2410" w:type="dxa"/>
          </w:tcPr>
          <w:p w14:paraId="724DA55C" w14:textId="77777777" w:rsidR="00946431" w:rsidRPr="006D2B7E" w:rsidRDefault="00946431" w:rsidP="00CB634F">
            <w:pPr>
              <w:rPr>
                <w:sz w:val="20"/>
                <w:szCs w:val="20"/>
              </w:rPr>
            </w:pPr>
          </w:p>
        </w:tc>
      </w:tr>
      <w:tr w:rsidR="00493CBB" w:rsidRPr="006D2B7E" w14:paraId="39EEF3F4" w14:textId="77777777" w:rsidTr="00E42E70">
        <w:tc>
          <w:tcPr>
            <w:tcW w:w="5953" w:type="dxa"/>
          </w:tcPr>
          <w:p w14:paraId="69C19259" w14:textId="3E6DDEA9" w:rsidR="00493CBB" w:rsidRPr="006D2B7E" w:rsidRDefault="00493CBB" w:rsidP="00CB634F">
            <w:pPr>
              <w:rPr>
                <w:sz w:val="20"/>
                <w:szCs w:val="20"/>
                <w:lang w:val="en-GB"/>
              </w:rPr>
            </w:pPr>
            <w:r w:rsidRPr="006D2B7E">
              <w:rPr>
                <w:sz w:val="20"/>
                <w:szCs w:val="20"/>
                <w:lang w:val="en-GB"/>
              </w:rPr>
              <w:t>Company Website</w:t>
            </w:r>
          </w:p>
        </w:tc>
        <w:tc>
          <w:tcPr>
            <w:tcW w:w="2410" w:type="dxa"/>
          </w:tcPr>
          <w:p w14:paraId="4218512D" w14:textId="77777777" w:rsidR="00493CBB" w:rsidRPr="006D2B7E" w:rsidRDefault="00493CBB" w:rsidP="00CB634F">
            <w:pPr>
              <w:rPr>
                <w:sz w:val="20"/>
                <w:szCs w:val="20"/>
              </w:rPr>
            </w:pPr>
          </w:p>
        </w:tc>
      </w:tr>
    </w:tbl>
    <w:p w14:paraId="3051AC9C" w14:textId="77777777" w:rsidR="00493CBB" w:rsidRPr="006D2B7E" w:rsidRDefault="00493CBB" w:rsidP="00C85C78">
      <w:pPr>
        <w:spacing w:after="0" w:line="240" w:lineRule="auto"/>
        <w:rPr>
          <w:sz w:val="20"/>
          <w:szCs w:val="20"/>
        </w:rPr>
      </w:pPr>
    </w:p>
    <w:p w14:paraId="0761C524" w14:textId="7C5BFE3F" w:rsidR="00493CBB" w:rsidRPr="00C85C78" w:rsidRDefault="00493CBB" w:rsidP="00C85C78">
      <w:pPr>
        <w:pStyle w:val="ListParagraph"/>
        <w:numPr>
          <w:ilvl w:val="1"/>
          <w:numId w:val="14"/>
        </w:numPr>
        <w:spacing w:after="0" w:line="240" w:lineRule="auto"/>
        <w:rPr>
          <w:b/>
          <w:bCs/>
          <w:sz w:val="20"/>
          <w:szCs w:val="20"/>
        </w:rPr>
      </w:pPr>
      <w:r w:rsidRPr="00C85C78">
        <w:rPr>
          <w:b/>
          <w:bCs/>
          <w:sz w:val="20"/>
          <w:szCs w:val="20"/>
        </w:rPr>
        <w:t xml:space="preserve">Contact </w:t>
      </w:r>
      <w:r w:rsidR="007A6E2D">
        <w:rPr>
          <w:b/>
          <w:bCs/>
          <w:sz w:val="20"/>
          <w:szCs w:val="20"/>
        </w:rPr>
        <w:t>P</w:t>
      </w:r>
      <w:r w:rsidRPr="00C85C78">
        <w:rPr>
          <w:b/>
          <w:bCs/>
          <w:sz w:val="20"/>
          <w:szCs w:val="20"/>
        </w:rPr>
        <w:t>erson</w:t>
      </w:r>
    </w:p>
    <w:p w14:paraId="7A89F682" w14:textId="77777777" w:rsidR="00CB634F" w:rsidRPr="00C85C78" w:rsidRDefault="00CB634F" w:rsidP="00C85C78">
      <w:pPr>
        <w:pStyle w:val="ListParagraph"/>
        <w:spacing w:after="0" w:line="240" w:lineRule="auto"/>
        <w:ind w:left="360"/>
        <w:rPr>
          <w:b/>
          <w:bCs/>
          <w:sz w:val="20"/>
          <w:szCs w:val="20"/>
        </w:rPr>
      </w:pPr>
    </w:p>
    <w:tbl>
      <w:tblPr>
        <w:tblStyle w:val="TableGrid"/>
        <w:tblW w:w="8363" w:type="dxa"/>
        <w:tblInd w:w="534" w:type="dxa"/>
        <w:tblLook w:val="04A0" w:firstRow="1" w:lastRow="0" w:firstColumn="1" w:lastColumn="0" w:noHBand="0" w:noVBand="1"/>
      </w:tblPr>
      <w:tblGrid>
        <w:gridCol w:w="5953"/>
        <w:gridCol w:w="2410"/>
      </w:tblGrid>
      <w:tr w:rsidR="00493CBB" w:rsidRPr="006D2B7E" w14:paraId="4D43898B" w14:textId="77777777" w:rsidTr="00E42E70">
        <w:tc>
          <w:tcPr>
            <w:tcW w:w="5953" w:type="dxa"/>
          </w:tcPr>
          <w:p w14:paraId="754E795F" w14:textId="2389DFCB" w:rsidR="00493CBB" w:rsidRPr="006D2B7E" w:rsidRDefault="00493CBB" w:rsidP="00CB634F">
            <w:pPr>
              <w:rPr>
                <w:sz w:val="20"/>
                <w:szCs w:val="20"/>
              </w:rPr>
            </w:pPr>
            <w:r w:rsidRPr="006D2B7E">
              <w:rPr>
                <w:sz w:val="20"/>
                <w:szCs w:val="20"/>
                <w:lang w:val="en-GB"/>
              </w:rPr>
              <w:t xml:space="preserve">Name (First </w:t>
            </w:r>
            <w:r w:rsidR="00B16DAB">
              <w:rPr>
                <w:sz w:val="20"/>
                <w:szCs w:val="20"/>
                <w:lang w:val="en-GB"/>
              </w:rPr>
              <w:t>Na</w:t>
            </w:r>
            <w:r w:rsidRPr="006D2B7E">
              <w:rPr>
                <w:sz w:val="20"/>
                <w:szCs w:val="20"/>
                <w:lang w:val="en-GB"/>
              </w:rPr>
              <w:t xml:space="preserve">me, Middle </w:t>
            </w:r>
            <w:r w:rsidR="00B16DAB">
              <w:rPr>
                <w:sz w:val="20"/>
                <w:szCs w:val="20"/>
                <w:lang w:val="en-GB"/>
              </w:rPr>
              <w:t>N</w:t>
            </w:r>
            <w:r w:rsidRPr="006D2B7E">
              <w:rPr>
                <w:sz w:val="20"/>
                <w:szCs w:val="20"/>
                <w:lang w:val="en-GB"/>
              </w:rPr>
              <w:t xml:space="preserve">ame, and Last </w:t>
            </w:r>
            <w:r w:rsidR="00B16DAB">
              <w:rPr>
                <w:sz w:val="20"/>
                <w:szCs w:val="20"/>
                <w:lang w:val="en-GB"/>
              </w:rPr>
              <w:t>N</w:t>
            </w:r>
            <w:r w:rsidRPr="006D2B7E">
              <w:rPr>
                <w:sz w:val="20"/>
                <w:szCs w:val="20"/>
                <w:lang w:val="en-GB"/>
              </w:rPr>
              <w:t>ame)</w:t>
            </w:r>
          </w:p>
        </w:tc>
        <w:tc>
          <w:tcPr>
            <w:tcW w:w="2410" w:type="dxa"/>
          </w:tcPr>
          <w:p w14:paraId="5E93201B" w14:textId="77777777" w:rsidR="00493CBB" w:rsidRPr="006D2B7E" w:rsidRDefault="00493CBB" w:rsidP="00CB634F">
            <w:pPr>
              <w:rPr>
                <w:sz w:val="20"/>
                <w:szCs w:val="20"/>
              </w:rPr>
            </w:pPr>
          </w:p>
        </w:tc>
      </w:tr>
      <w:tr w:rsidR="00493CBB" w:rsidRPr="006D2B7E" w14:paraId="343AD263" w14:textId="77777777" w:rsidTr="00E42E70">
        <w:tc>
          <w:tcPr>
            <w:tcW w:w="5953" w:type="dxa"/>
          </w:tcPr>
          <w:p w14:paraId="33007C41" w14:textId="206A1E57" w:rsidR="00493CBB" w:rsidRPr="006D2B7E" w:rsidRDefault="00493CBB" w:rsidP="00CB634F">
            <w:pPr>
              <w:rPr>
                <w:sz w:val="20"/>
                <w:szCs w:val="20"/>
              </w:rPr>
            </w:pPr>
            <w:r w:rsidRPr="006D2B7E">
              <w:rPr>
                <w:sz w:val="20"/>
                <w:szCs w:val="20"/>
                <w:lang w:val="en-GB"/>
              </w:rPr>
              <w:t xml:space="preserve">Role or </w:t>
            </w:r>
            <w:r w:rsidR="00B16DAB">
              <w:rPr>
                <w:sz w:val="20"/>
                <w:szCs w:val="20"/>
                <w:lang w:val="en-GB"/>
              </w:rPr>
              <w:t>D</w:t>
            </w:r>
            <w:r w:rsidRPr="006D2B7E">
              <w:rPr>
                <w:sz w:val="20"/>
                <w:szCs w:val="20"/>
                <w:lang w:val="en-GB"/>
              </w:rPr>
              <w:t xml:space="preserve">esignation in the </w:t>
            </w:r>
            <w:r w:rsidR="00B16DAB">
              <w:rPr>
                <w:sz w:val="20"/>
                <w:szCs w:val="20"/>
                <w:lang w:val="en-GB"/>
              </w:rPr>
              <w:t>B</w:t>
            </w:r>
            <w:r w:rsidRPr="006D2B7E">
              <w:rPr>
                <w:sz w:val="20"/>
                <w:szCs w:val="20"/>
                <w:lang w:val="en-GB"/>
              </w:rPr>
              <w:t>usiness</w:t>
            </w:r>
            <w:r w:rsidR="00E65CCC">
              <w:rPr>
                <w:sz w:val="20"/>
                <w:szCs w:val="20"/>
                <w:lang w:val="en-GB"/>
              </w:rPr>
              <w:t xml:space="preserve"> / </w:t>
            </w:r>
            <w:r w:rsidR="00B16DAB">
              <w:rPr>
                <w:sz w:val="20"/>
                <w:szCs w:val="20"/>
                <w:lang w:val="en-GB"/>
              </w:rPr>
              <w:t>Co</w:t>
            </w:r>
            <w:r w:rsidR="00E65CCC">
              <w:rPr>
                <w:sz w:val="20"/>
                <w:szCs w:val="20"/>
                <w:lang w:val="en-GB"/>
              </w:rPr>
              <w:t>mpany</w:t>
            </w:r>
          </w:p>
        </w:tc>
        <w:tc>
          <w:tcPr>
            <w:tcW w:w="2410" w:type="dxa"/>
          </w:tcPr>
          <w:p w14:paraId="34AB8C86" w14:textId="77777777" w:rsidR="00493CBB" w:rsidRPr="006D2B7E" w:rsidRDefault="00493CBB" w:rsidP="00CB634F">
            <w:pPr>
              <w:rPr>
                <w:sz w:val="20"/>
                <w:szCs w:val="20"/>
              </w:rPr>
            </w:pPr>
          </w:p>
        </w:tc>
      </w:tr>
      <w:tr w:rsidR="00493CBB" w:rsidRPr="006D2B7E" w14:paraId="4B76FD7D" w14:textId="77777777" w:rsidTr="00E42E70">
        <w:tc>
          <w:tcPr>
            <w:tcW w:w="5953" w:type="dxa"/>
          </w:tcPr>
          <w:p w14:paraId="4FA5F469" w14:textId="13B7E7EA" w:rsidR="00493CBB" w:rsidRPr="006D2B7E" w:rsidRDefault="00493CBB" w:rsidP="00CB634F">
            <w:pPr>
              <w:rPr>
                <w:sz w:val="20"/>
                <w:szCs w:val="20"/>
              </w:rPr>
            </w:pPr>
            <w:r w:rsidRPr="006D2B7E">
              <w:rPr>
                <w:sz w:val="20"/>
                <w:szCs w:val="20"/>
                <w:lang w:val="en-GB"/>
              </w:rPr>
              <w:t xml:space="preserve">Email </w:t>
            </w:r>
            <w:r w:rsidR="00B16DAB">
              <w:rPr>
                <w:sz w:val="20"/>
                <w:szCs w:val="20"/>
                <w:lang w:val="en-GB"/>
              </w:rPr>
              <w:t>A</w:t>
            </w:r>
            <w:r w:rsidRPr="006D2B7E">
              <w:rPr>
                <w:sz w:val="20"/>
                <w:szCs w:val="20"/>
                <w:lang w:val="en-GB"/>
              </w:rPr>
              <w:t>ddress</w:t>
            </w:r>
          </w:p>
        </w:tc>
        <w:tc>
          <w:tcPr>
            <w:tcW w:w="2410" w:type="dxa"/>
          </w:tcPr>
          <w:p w14:paraId="2C9E2ED2" w14:textId="77777777" w:rsidR="00493CBB" w:rsidRPr="006D2B7E" w:rsidRDefault="00493CBB" w:rsidP="00CB634F">
            <w:pPr>
              <w:rPr>
                <w:sz w:val="20"/>
                <w:szCs w:val="20"/>
              </w:rPr>
            </w:pPr>
          </w:p>
        </w:tc>
      </w:tr>
      <w:tr w:rsidR="00493CBB" w:rsidRPr="006D2B7E" w14:paraId="38B8AF74" w14:textId="77777777" w:rsidTr="00E42E70">
        <w:tc>
          <w:tcPr>
            <w:tcW w:w="5953" w:type="dxa"/>
          </w:tcPr>
          <w:p w14:paraId="2EE77E07" w14:textId="184B93A5" w:rsidR="00493CBB" w:rsidRPr="006D2B7E" w:rsidRDefault="00493CBB" w:rsidP="00CB634F">
            <w:pPr>
              <w:rPr>
                <w:sz w:val="20"/>
                <w:szCs w:val="20"/>
              </w:rPr>
            </w:pPr>
            <w:r w:rsidRPr="006D2B7E">
              <w:rPr>
                <w:sz w:val="20"/>
                <w:szCs w:val="20"/>
              </w:rPr>
              <w:t xml:space="preserve">Phone </w:t>
            </w:r>
            <w:r w:rsidR="00B16DAB">
              <w:rPr>
                <w:sz w:val="20"/>
                <w:szCs w:val="20"/>
              </w:rPr>
              <w:t>N</w:t>
            </w:r>
            <w:r w:rsidRPr="006D2B7E">
              <w:rPr>
                <w:sz w:val="20"/>
                <w:szCs w:val="20"/>
              </w:rPr>
              <w:t xml:space="preserve">umber </w:t>
            </w:r>
          </w:p>
        </w:tc>
        <w:tc>
          <w:tcPr>
            <w:tcW w:w="2410" w:type="dxa"/>
          </w:tcPr>
          <w:p w14:paraId="01DA8F50" w14:textId="77777777" w:rsidR="00493CBB" w:rsidRPr="006D2B7E" w:rsidRDefault="00493CBB" w:rsidP="00CB634F">
            <w:pPr>
              <w:rPr>
                <w:sz w:val="20"/>
                <w:szCs w:val="20"/>
              </w:rPr>
            </w:pPr>
          </w:p>
        </w:tc>
      </w:tr>
    </w:tbl>
    <w:p w14:paraId="54796540" w14:textId="77777777" w:rsidR="00493CBB" w:rsidRDefault="00493CBB" w:rsidP="00C85C78">
      <w:pPr>
        <w:spacing w:after="0" w:line="240" w:lineRule="auto"/>
      </w:pPr>
    </w:p>
    <w:p w14:paraId="79EE161E" w14:textId="49E6611D" w:rsidR="009B22F8" w:rsidRDefault="00E42E70" w:rsidP="00CB634F">
      <w:pPr>
        <w:pStyle w:val="NoSpacing"/>
        <w:numPr>
          <w:ilvl w:val="1"/>
          <w:numId w:val="14"/>
        </w:numPr>
        <w:rPr>
          <w:sz w:val="20"/>
          <w:szCs w:val="20"/>
          <w:lang w:val="en-GB"/>
        </w:rPr>
      </w:pPr>
      <w:r w:rsidRPr="006D2B7E">
        <w:rPr>
          <w:b/>
          <w:bCs/>
          <w:sz w:val="20"/>
          <w:szCs w:val="20"/>
          <w:lang w:val="en-GB"/>
        </w:rPr>
        <w:t>Inclusivity</w:t>
      </w:r>
    </w:p>
    <w:p w14:paraId="6EF5D7AD" w14:textId="77777777" w:rsidR="00CB634F" w:rsidRPr="006D2B7E" w:rsidRDefault="00CB634F" w:rsidP="00C85C78">
      <w:pPr>
        <w:pStyle w:val="NoSpacing"/>
        <w:ind w:left="360"/>
        <w:rPr>
          <w:sz w:val="20"/>
          <w:szCs w:val="20"/>
          <w:lang w:val="en-GB"/>
        </w:rPr>
      </w:pPr>
    </w:p>
    <w:p w14:paraId="1E109A93" w14:textId="60DA3310" w:rsidR="00493CBB" w:rsidRDefault="00493CBB" w:rsidP="00CB634F">
      <w:pPr>
        <w:pStyle w:val="NoSpacing"/>
        <w:numPr>
          <w:ilvl w:val="0"/>
          <w:numId w:val="15"/>
        </w:numPr>
        <w:rPr>
          <w:sz w:val="20"/>
          <w:szCs w:val="20"/>
          <w:lang w:val="en-GB"/>
        </w:rPr>
      </w:pPr>
      <w:r w:rsidRPr="006D2B7E">
        <w:rPr>
          <w:sz w:val="20"/>
          <w:szCs w:val="20"/>
          <w:lang w:val="en-GB"/>
        </w:rPr>
        <w:t xml:space="preserve">Is the business owned or led by Women, Youths, and People with disability (PWDs)? </w:t>
      </w:r>
    </w:p>
    <w:p w14:paraId="40E9C4D6" w14:textId="77777777" w:rsidR="005F1DF4" w:rsidRPr="006D2B7E" w:rsidRDefault="005F1DF4" w:rsidP="00CB634F">
      <w:pPr>
        <w:pStyle w:val="NoSpacing"/>
        <w:ind w:left="720"/>
        <w:rPr>
          <w:rFonts w:cstheme="majorHAnsi"/>
          <w:b/>
          <w:bCs/>
          <w:sz w:val="20"/>
          <w:szCs w:val="20"/>
        </w:rPr>
      </w:pPr>
      <w:r w:rsidRPr="006D2B7E">
        <w:rPr>
          <w:rFonts w:cstheme="majorHAnsi"/>
          <w:b/>
          <w:bCs/>
          <w:sz w:val="20"/>
          <w:szCs w:val="20"/>
        </w:rPr>
        <w:fldChar w:fldCharType="begin">
          <w:ffData>
            <w:name w:val=""/>
            <w:enabled/>
            <w:calcOnExit w:val="0"/>
            <w:checkBox>
              <w:sizeAuto/>
              <w:default w:val="0"/>
            </w:checkBox>
          </w:ffData>
        </w:fldChar>
      </w:r>
      <w:r w:rsidRPr="006D2B7E">
        <w:rPr>
          <w:rFonts w:cstheme="majorHAnsi"/>
          <w:b/>
          <w:bCs/>
          <w:sz w:val="20"/>
          <w:szCs w:val="20"/>
        </w:rPr>
        <w:instrText xml:space="preserve"> FORMCHECKBOX </w:instrText>
      </w:r>
      <w:r w:rsidRPr="006D2B7E">
        <w:rPr>
          <w:rFonts w:cstheme="majorHAnsi"/>
          <w:b/>
          <w:bCs/>
          <w:sz w:val="20"/>
          <w:szCs w:val="20"/>
        </w:rPr>
      </w:r>
      <w:r w:rsidRPr="006D2B7E">
        <w:rPr>
          <w:rFonts w:cstheme="majorHAnsi"/>
          <w:b/>
          <w:bCs/>
          <w:sz w:val="20"/>
          <w:szCs w:val="20"/>
        </w:rPr>
        <w:fldChar w:fldCharType="separate"/>
      </w:r>
      <w:r w:rsidRPr="006D2B7E">
        <w:rPr>
          <w:rFonts w:cstheme="majorHAnsi"/>
          <w:b/>
          <w:bCs/>
          <w:sz w:val="20"/>
          <w:szCs w:val="20"/>
        </w:rPr>
        <w:fldChar w:fldCharType="end"/>
      </w:r>
      <w:r w:rsidRPr="006D2B7E">
        <w:rPr>
          <w:rFonts w:cstheme="majorHAnsi"/>
          <w:b/>
          <w:bCs/>
          <w:sz w:val="20"/>
          <w:szCs w:val="20"/>
        </w:rPr>
        <w:t xml:space="preserve"> Yes</w:t>
      </w:r>
    </w:p>
    <w:p w14:paraId="63312546" w14:textId="77777777" w:rsidR="005F1DF4" w:rsidRPr="006D2B7E" w:rsidRDefault="005F1DF4" w:rsidP="00CB634F">
      <w:pPr>
        <w:pStyle w:val="NoSpacing"/>
        <w:ind w:left="720"/>
        <w:rPr>
          <w:sz w:val="20"/>
          <w:szCs w:val="20"/>
          <w:lang w:val="en-GB"/>
        </w:rPr>
      </w:pPr>
      <w:r w:rsidRPr="006D2B7E">
        <w:rPr>
          <w:rFonts w:cstheme="majorHAnsi"/>
          <w:b/>
          <w:bCs/>
          <w:sz w:val="20"/>
          <w:szCs w:val="20"/>
        </w:rPr>
        <w:fldChar w:fldCharType="begin">
          <w:ffData>
            <w:name w:val=""/>
            <w:enabled/>
            <w:calcOnExit w:val="0"/>
            <w:checkBox>
              <w:sizeAuto/>
              <w:default w:val="0"/>
            </w:checkBox>
          </w:ffData>
        </w:fldChar>
      </w:r>
      <w:r w:rsidRPr="006D2B7E">
        <w:rPr>
          <w:rFonts w:cstheme="majorHAnsi"/>
          <w:b/>
          <w:bCs/>
          <w:sz w:val="20"/>
          <w:szCs w:val="20"/>
        </w:rPr>
        <w:instrText xml:space="preserve"> FORMCHECKBOX </w:instrText>
      </w:r>
      <w:r w:rsidRPr="006D2B7E">
        <w:rPr>
          <w:rFonts w:cstheme="majorHAnsi"/>
          <w:b/>
          <w:bCs/>
          <w:sz w:val="20"/>
          <w:szCs w:val="20"/>
        </w:rPr>
      </w:r>
      <w:r w:rsidRPr="006D2B7E">
        <w:rPr>
          <w:rFonts w:cstheme="majorHAnsi"/>
          <w:b/>
          <w:bCs/>
          <w:sz w:val="20"/>
          <w:szCs w:val="20"/>
        </w:rPr>
        <w:fldChar w:fldCharType="separate"/>
      </w:r>
      <w:r w:rsidRPr="006D2B7E">
        <w:rPr>
          <w:rFonts w:cstheme="majorHAnsi"/>
          <w:b/>
          <w:bCs/>
          <w:sz w:val="20"/>
          <w:szCs w:val="20"/>
        </w:rPr>
        <w:fldChar w:fldCharType="end"/>
      </w:r>
      <w:r w:rsidRPr="006D2B7E">
        <w:rPr>
          <w:rFonts w:cstheme="majorHAnsi"/>
          <w:b/>
          <w:bCs/>
          <w:sz w:val="20"/>
          <w:szCs w:val="20"/>
        </w:rPr>
        <w:t xml:space="preserve"> No</w:t>
      </w:r>
    </w:p>
    <w:p w14:paraId="783CB328" w14:textId="77777777" w:rsidR="005F1DF4" w:rsidRPr="006A7198" w:rsidRDefault="005F1DF4" w:rsidP="00CB634F">
      <w:pPr>
        <w:pStyle w:val="NoSpacing"/>
        <w:rPr>
          <w:b/>
          <w:bCs/>
          <w:sz w:val="20"/>
          <w:szCs w:val="20"/>
          <w:lang w:val="en-GB"/>
        </w:rPr>
      </w:pPr>
    </w:p>
    <w:p w14:paraId="51E7F853" w14:textId="0435E87C" w:rsidR="00493CBB" w:rsidRPr="006A7198" w:rsidRDefault="00493CBB" w:rsidP="00C85C78">
      <w:pPr>
        <w:spacing w:after="0" w:line="240" w:lineRule="auto"/>
        <w:ind w:firstLine="720"/>
        <w:rPr>
          <w:b/>
          <w:bCs/>
          <w:sz w:val="20"/>
          <w:szCs w:val="20"/>
          <w:lang w:val="en-GB"/>
        </w:rPr>
      </w:pPr>
      <w:r w:rsidRPr="006A7198">
        <w:rPr>
          <w:b/>
          <w:bCs/>
          <w:sz w:val="20"/>
          <w:szCs w:val="20"/>
          <w:lang w:val="en-GB"/>
        </w:rPr>
        <w:t>If yes, provide details here</w:t>
      </w:r>
      <w:r w:rsidR="006A7198" w:rsidRPr="006A7198">
        <w:rPr>
          <w:b/>
          <w:bCs/>
          <w:sz w:val="20"/>
          <w:szCs w:val="20"/>
          <w:lang w:val="en-GB"/>
        </w:rPr>
        <w:t>.</w:t>
      </w:r>
      <w:r w:rsidR="00E42E70" w:rsidRPr="006A7198">
        <w:rPr>
          <w:b/>
          <w:bCs/>
          <w:sz w:val="20"/>
          <w:szCs w:val="20"/>
          <w:lang w:val="en-GB"/>
        </w:rPr>
        <w:t xml:space="preserve"> Indicate the name(s) of the owner(s)/leader(s).</w:t>
      </w:r>
    </w:p>
    <w:p w14:paraId="70685E8F" w14:textId="77777777" w:rsidR="00CB634F" w:rsidRPr="00C85C78" w:rsidRDefault="00CB634F" w:rsidP="00C85C78">
      <w:pPr>
        <w:pStyle w:val="NoSpacing"/>
        <w:ind w:left="720"/>
        <w:jc w:val="both"/>
        <w:rPr>
          <w:sz w:val="20"/>
          <w:szCs w:val="20"/>
          <w:lang w:val="en-GB"/>
        </w:rPr>
      </w:pPr>
    </w:p>
    <w:p w14:paraId="0D17D273" w14:textId="7F9ACAF0" w:rsidR="006D2B7E" w:rsidRPr="00C85C78" w:rsidRDefault="009B22F8" w:rsidP="00CB634F">
      <w:pPr>
        <w:pStyle w:val="NoSpacing"/>
        <w:numPr>
          <w:ilvl w:val="0"/>
          <w:numId w:val="15"/>
        </w:numPr>
        <w:jc w:val="both"/>
        <w:rPr>
          <w:sz w:val="20"/>
          <w:szCs w:val="20"/>
          <w:lang w:val="en-GB"/>
        </w:rPr>
      </w:pPr>
      <w:r w:rsidRPr="006D2B7E">
        <w:rPr>
          <w:b/>
          <w:bCs/>
          <w:color w:val="000000" w:themeColor="text1"/>
          <w:sz w:val="20"/>
          <w:szCs w:val="20"/>
          <w:lang w:val="en-GB"/>
        </w:rPr>
        <w:t>Gender Equity and Social Inclusion (GESI):</w:t>
      </w:r>
      <w:r w:rsidRPr="006D2B7E">
        <w:rPr>
          <w:color w:val="000000" w:themeColor="text1"/>
          <w:sz w:val="20"/>
          <w:szCs w:val="20"/>
          <w:lang w:val="en-GB"/>
        </w:rPr>
        <w:t xml:space="preserve"> </w:t>
      </w:r>
      <w:r w:rsidR="00670251" w:rsidRPr="00670251">
        <w:rPr>
          <w:color w:val="000000" w:themeColor="text1"/>
          <w:sz w:val="20"/>
          <w:szCs w:val="20"/>
        </w:rPr>
        <w:t>Does the business have a Gender Equity and Social Inclusion (GESI) strategy, policy, or plan, and is it actively engaged in initiatives to promote inclusion and equitable opportunities for women, youth, and persons with disabilities (</w:t>
      </w:r>
      <w:r w:rsidR="00670251">
        <w:rPr>
          <w:color w:val="000000" w:themeColor="text1"/>
          <w:sz w:val="20"/>
          <w:szCs w:val="20"/>
        </w:rPr>
        <w:t>PWD</w:t>
      </w:r>
      <w:r w:rsidR="00670251" w:rsidRPr="00670251">
        <w:rPr>
          <w:color w:val="000000" w:themeColor="text1"/>
          <w:sz w:val="20"/>
          <w:szCs w:val="20"/>
        </w:rPr>
        <w:t>s)</w:t>
      </w:r>
      <w:r w:rsidR="00670251">
        <w:rPr>
          <w:color w:val="000000" w:themeColor="text1"/>
          <w:sz w:val="20"/>
          <w:szCs w:val="20"/>
        </w:rPr>
        <w:t>?</w:t>
      </w:r>
    </w:p>
    <w:p w14:paraId="36AE527C" w14:textId="77777777" w:rsidR="00CB634F" w:rsidRPr="00670251" w:rsidRDefault="00CB634F" w:rsidP="00C85C78">
      <w:pPr>
        <w:pStyle w:val="NoSpacing"/>
        <w:ind w:left="720"/>
        <w:jc w:val="both"/>
        <w:rPr>
          <w:sz w:val="20"/>
          <w:szCs w:val="20"/>
          <w:lang w:val="en-GB"/>
        </w:rPr>
      </w:pPr>
    </w:p>
    <w:p w14:paraId="0F163A65" w14:textId="478E4953" w:rsidR="007F69F6" w:rsidRPr="007F69F6" w:rsidRDefault="00670251" w:rsidP="00CB634F">
      <w:pPr>
        <w:pStyle w:val="NoSpacing"/>
        <w:ind w:left="720"/>
        <w:jc w:val="both"/>
        <w:rPr>
          <w:sz w:val="20"/>
          <w:szCs w:val="20"/>
          <w:lang w:val="en-GB"/>
        </w:rPr>
      </w:pPr>
      <w:r w:rsidRPr="006D2B7E">
        <w:rPr>
          <w:rFonts w:cstheme="majorHAnsi"/>
          <w:b/>
          <w:bCs/>
          <w:sz w:val="20"/>
          <w:szCs w:val="20"/>
        </w:rPr>
        <w:fldChar w:fldCharType="begin">
          <w:ffData>
            <w:name w:val=""/>
            <w:enabled/>
            <w:calcOnExit w:val="0"/>
            <w:checkBox>
              <w:sizeAuto/>
              <w:default w:val="0"/>
            </w:checkBox>
          </w:ffData>
        </w:fldChar>
      </w:r>
      <w:r w:rsidRPr="006D2B7E">
        <w:rPr>
          <w:rFonts w:cstheme="majorHAnsi"/>
          <w:b/>
          <w:bCs/>
          <w:sz w:val="20"/>
          <w:szCs w:val="20"/>
        </w:rPr>
        <w:instrText xml:space="preserve"> FORMCHECKBOX </w:instrText>
      </w:r>
      <w:r w:rsidRPr="006D2B7E">
        <w:rPr>
          <w:rFonts w:cstheme="majorHAnsi"/>
          <w:b/>
          <w:bCs/>
          <w:sz w:val="20"/>
          <w:szCs w:val="20"/>
        </w:rPr>
      </w:r>
      <w:r w:rsidRPr="006D2B7E">
        <w:rPr>
          <w:rFonts w:cstheme="majorHAnsi"/>
          <w:b/>
          <w:bCs/>
          <w:sz w:val="20"/>
          <w:szCs w:val="20"/>
        </w:rPr>
        <w:fldChar w:fldCharType="separate"/>
      </w:r>
      <w:r w:rsidRPr="006D2B7E">
        <w:rPr>
          <w:rFonts w:cstheme="majorHAnsi"/>
          <w:b/>
          <w:bCs/>
          <w:sz w:val="20"/>
          <w:szCs w:val="20"/>
        </w:rPr>
        <w:fldChar w:fldCharType="end"/>
      </w:r>
      <w:r w:rsidRPr="006D2B7E">
        <w:rPr>
          <w:rFonts w:cstheme="majorHAnsi"/>
          <w:b/>
          <w:bCs/>
          <w:sz w:val="20"/>
          <w:szCs w:val="20"/>
        </w:rPr>
        <w:t xml:space="preserve"> Yes</w:t>
      </w:r>
      <w:r w:rsidR="007F69F6">
        <w:rPr>
          <w:rFonts w:cstheme="majorHAnsi"/>
          <w:b/>
          <w:bCs/>
          <w:sz w:val="20"/>
          <w:szCs w:val="20"/>
        </w:rPr>
        <w:t xml:space="preserve"> </w:t>
      </w:r>
    </w:p>
    <w:p w14:paraId="66890575" w14:textId="77777777" w:rsidR="00670251" w:rsidRPr="006D2B7E" w:rsidRDefault="00670251" w:rsidP="00CB634F">
      <w:pPr>
        <w:pStyle w:val="NoSpacing"/>
        <w:ind w:left="720"/>
        <w:rPr>
          <w:sz w:val="20"/>
          <w:szCs w:val="20"/>
          <w:lang w:val="en-GB"/>
        </w:rPr>
      </w:pPr>
      <w:r w:rsidRPr="006D2B7E">
        <w:rPr>
          <w:rFonts w:cstheme="majorHAnsi"/>
          <w:b/>
          <w:bCs/>
          <w:sz w:val="20"/>
          <w:szCs w:val="20"/>
        </w:rPr>
        <w:fldChar w:fldCharType="begin">
          <w:ffData>
            <w:name w:val=""/>
            <w:enabled/>
            <w:calcOnExit w:val="0"/>
            <w:checkBox>
              <w:sizeAuto/>
              <w:default w:val="0"/>
            </w:checkBox>
          </w:ffData>
        </w:fldChar>
      </w:r>
      <w:r w:rsidRPr="006D2B7E">
        <w:rPr>
          <w:rFonts w:cstheme="majorHAnsi"/>
          <w:b/>
          <w:bCs/>
          <w:sz w:val="20"/>
          <w:szCs w:val="20"/>
        </w:rPr>
        <w:instrText xml:space="preserve"> FORMCHECKBOX </w:instrText>
      </w:r>
      <w:r w:rsidRPr="006D2B7E">
        <w:rPr>
          <w:rFonts w:cstheme="majorHAnsi"/>
          <w:b/>
          <w:bCs/>
          <w:sz w:val="20"/>
          <w:szCs w:val="20"/>
        </w:rPr>
      </w:r>
      <w:r w:rsidRPr="006D2B7E">
        <w:rPr>
          <w:rFonts w:cstheme="majorHAnsi"/>
          <w:b/>
          <w:bCs/>
          <w:sz w:val="20"/>
          <w:szCs w:val="20"/>
        </w:rPr>
        <w:fldChar w:fldCharType="separate"/>
      </w:r>
      <w:r w:rsidRPr="006D2B7E">
        <w:rPr>
          <w:rFonts w:cstheme="majorHAnsi"/>
          <w:b/>
          <w:bCs/>
          <w:sz w:val="20"/>
          <w:szCs w:val="20"/>
        </w:rPr>
        <w:fldChar w:fldCharType="end"/>
      </w:r>
      <w:r w:rsidRPr="006D2B7E">
        <w:rPr>
          <w:rFonts w:cstheme="majorHAnsi"/>
          <w:b/>
          <w:bCs/>
          <w:sz w:val="20"/>
          <w:szCs w:val="20"/>
        </w:rPr>
        <w:t xml:space="preserve"> No</w:t>
      </w:r>
    </w:p>
    <w:p w14:paraId="2A66EAD2" w14:textId="77777777" w:rsidR="00670251" w:rsidRDefault="00670251" w:rsidP="00CB634F">
      <w:pPr>
        <w:pStyle w:val="NoSpacing"/>
        <w:jc w:val="both"/>
        <w:rPr>
          <w:sz w:val="20"/>
          <w:szCs w:val="20"/>
          <w:lang w:val="en-GB"/>
        </w:rPr>
      </w:pPr>
    </w:p>
    <w:p w14:paraId="64144C1E" w14:textId="19B8B8C8" w:rsidR="006A7198" w:rsidRDefault="006A7198" w:rsidP="006A7198">
      <w:pPr>
        <w:pStyle w:val="NoSpacing"/>
        <w:ind w:left="720"/>
        <w:jc w:val="both"/>
        <w:rPr>
          <w:b/>
          <w:bCs/>
          <w:sz w:val="20"/>
          <w:szCs w:val="20"/>
          <w:lang w:val="en-GB"/>
        </w:rPr>
      </w:pPr>
      <w:r w:rsidRPr="006A7198">
        <w:rPr>
          <w:b/>
          <w:bCs/>
          <w:sz w:val="20"/>
          <w:szCs w:val="20"/>
          <w:lang w:val="en-GB"/>
        </w:rPr>
        <w:t>If yes, please provide/attach to this application, documentary evidence of such policy/plan/strategy and/or explain how the business ensures the achievement of such objectives.</w:t>
      </w:r>
    </w:p>
    <w:p w14:paraId="7AA04897" w14:textId="77777777" w:rsidR="006A7198" w:rsidRDefault="006A7198" w:rsidP="006A7198">
      <w:pPr>
        <w:pStyle w:val="NoSpacing"/>
        <w:ind w:left="720"/>
        <w:jc w:val="both"/>
        <w:rPr>
          <w:b/>
          <w:bCs/>
          <w:sz w:val="20"/>
          <w:szCs w:val="20"/>
          <w:lang w:val="en-GB"/>
        </w:rPr>
      </w:pPr>
    </w:p>
    <w:p w14:paraId="16151421" w14:textId="77777777" w:rsidR="006A7198" w:rsidRDefault="006A7198" w:rsidP="006A7198">
      <w:pPr>
        <w:pStyle w:val="NoSpacing"/>
        <w:ind w:left="720"/>
        <w:jc w:val="both"/>
        <w:rPr>
          <w:b/>
          <w:bCs/>
          <w:sz w:val="20"/>
          <w:szCs w:val="20"/>
          <w:lang w:val="en-GB"/>
        </w:rPr>
      </w:pPr>
    </w:p>
    <w:p w14:paraId="59131E77" w14:textId="77777777" w:rsidR="006A7198" w:rsidRDefault="006A7198" w:rsidP="006A7198">
      <w:pPr>
        <w:pStyle w:val="NoSpacing"/>
        <w:ind w:left="720"/>
        <w:jc w:val="both"/>
        <w:rPr>
          <w:b/>
          <w:bCs/>
          <w:sz w:val="20"/>
          <w:szCs w:val="20"/>
          <w:lang w:val="en-GB"/>
        </w:rPr>
      </w:pPr>
    </w:p>
    <w:p w14:paraId="7548C353" w14:textId="77777777" w:rsidR="006A7198" w:rsidRPr="006A7198" w:rsidRDefault="006A7198" w:rsidP="006A7198">
      <w:pPr>
        <w:pStyle w:val="NoSpacing"/>
        <w:ind w:left="720"/>
        <w:jc w:val="both"/>
        <w:rPr>
          <w:b/>
          <w:bCs/>
          <w:sz w:val="20"/>
          <w:szCs w:val="20"/>
          <w:lang w:val="en-GB"/>
        </w:rPr>
      </w:pPr>
    </w:p>
    <w:p w14:paraId="4BD14080" w14:textId="77777777" w:rsidR="006A7198" w:rsidRPr="006D2B7E" w:rsidRDefault="006A7198" w:rsidP="00CB634F">
      <w:pPr>
        <w:pStyle w:val="NoSpacing"/>
        <w:jc w:val="both"/>
        <w:rPr>
          <w:sz w:val="20"/>
          <w:szCs w:val="20"/>
          <w:lang w:val="en-GB"/>
        </w:rPr>
      </w:pPr>
    </w:p>
    <w:p w14:paraId="51160A4E" w14:textId="298DA59E" w:rsidR="00FA5DD3" w:rsidRDefault="00FA5DD3" w:rsidP="00C85C78">
      <w:pPr>
        <w:pStyle w:val="NoSpacing"/>
        <w:numPr>
          <w:ilvl w:val="0"/>
          <w:numId w:val="15"/>
        </w:numPr>
        <w:jc w:val="both"/>
        <w:rPr>
          <w:sz w:val="20"/>
          <w:szCs w:val="20"/>
          <w:lang w:val="en-GB"/>
        </w:rPr>
      </w:pPr>
      <w:r>
        <w:rPr>
          <w:sz w:val="20"/>
          <w:szCs w:val="20"/>
          <w:lang w:val="en-GB"/>
        </w:rPr>
        <w:lastRenderedPageBreak/>
        <w:t xml:space="preserve">Please complete the information below </w:t>
      </w:r>
    </w:p>
    <w:p w14:paraId="63F0D785" w14:textId="77777777" w:rsidR="00FA5DD3" w:rsidRPr="00FA5DD3" w:rsidRDefault="00FA5DD3" w:rsidP="00CB634F">
      <w:pPr>
        <w:pStyle w:val="NoSpacing"/>
        <w:ind w:left="720"/>
        <w:jc w:val="both"/>
        <w:rPr>
          <w:sz w:val="20"/>
          <w:szCs w:val="20"/>
          <w:lang w:val="en-GB"/>
        </w:rPr>
      </w:pPr>
    </w:p>
    <w:tbl>
      <w:tblPr>
        <w:tblStyle w:val="TableGrid"/>
        <w:tblW w:w="8582" w:type="dxa"/>
        <w:tblInd w:w="715" w:type="dxa"/>
        <w:tblLook w:val="04A0" w:firstRow="1" w:lastRow="0" w:firstColumn="1" w:lastColumn="0" w:noHBand="0" w:noVBand="1"/>
      </w:tblPr>
      <w:tblGrid>
        <w:gridCol w:w="2097"/>
        <w:gridCol w:w="1593"/>
        <w:gridCol w:w="1717"/>
        <w:gridCol w:w="1433"/>
        <w:gridCol w:w="1742"/>
      </w:tblGrid>
      <w:tr w:rsidR="00FA5DD3" w:rsidRPr="00FA5DD3" w14:paraId="5DE8D521" w14:textId="6AA204B2" w:rsidTr="003C4AB4">
        <w:tc>
          <w:tcPr>
            <w:tcW w:w="2097" w:type="dxa"/>
            <w:vMerge w:val="restart"/>
            <w:shd w:val="clear" w:color="auto" w:fill="F2F2F2" w:themeFill="background1" w:themeFillShade="F2"/>
          </w:tcPr>
          <w:p w14:paraId="667ED2A7" w14:textId="16ADC183" w:rsidR="00FA5DD3" w:rsidRPr="003C4AB4" w:rsidRDefault="00FA5DD3" w:rsidP="00CB634F">
            <w:pPr>
              <w:pStyle w:val="NoSpacing"/>
              <w:jc w:val="both"/>
              <w:rPr>
                <w:b/>
                <w:bCs/>
                <w:sz w:val="18"/>
                <w:szCs w:val="18"/>
                <w:lang w:val="en-GB"/>
              </w:rPr>
            </w:pPr>
            <w:r w:rsidRPr="003C4AB4">
              <w:rPr>
                <w:b/>
                <w:bCs/>
                <w:sz w:val="18"/>
                <w:szCs w:val="18"/>
                <w:lang w:val="en-GB"/>
              </w:rPr>
              <w:t xml:space="preserve">Indicators </w:t>
            </w:r>
          </w:p>
        </w:tc>
        <w:tc>
          <w:tcPr>
            <w:tcW w:w="3310" w:type="dxa"/>
            <w:gridSpan w:val="2"/>
            <w:shd w:val="clear" w:color="auto" w:fill="F2F2F2" w:themeFill="background1" w:themeFillShade="F2"/>
          </w:tcPr>
          <w:p w14:paraId="63040943" w14:textId="1F9C8E67" w:rsidR="00FA5DD3" w:rsidRPr="003C4AB4" w:rsidRDefault="00FA5DD3" w:rsidP="00CB634F">
            <w:pPr>
              <w:pStyle w:val="NoSpacing"/>
              <w:jc w:val="center"/>
              <w:rPr>
                <w:b/>
                <w:bCs/>
                <w:sz w:val="18"/>
                <w:szCs w:val="18"/>
                <w:lang w:val="en-GB"/>
              </w:rPr>
            </w:pPr>
            <w:r w:rsidRPr="003C4AB4">
              <w:rPr>
                <w:b/>
                <w:bCs/>
                <w:sz w:val="18"/>
                <w:szCs w:val="18"/>
                <w:lang w:val="en-GB"/>
              </w:rPr>
              <w:t>Employment Type</w:t>
            </w:r>
          </w:p>
        </w:tc>
        <w:tc>
          <w:tcPr>
            <w:tcW w:w="3175" w:type="dxa"/>
            <w:gridSpan w:val="2"/>
            <w:shd w:val="clear" w:color="auto" w:fill="F2F2F2" w:themeFill="background1" w:themeFillShade="F2"/>
          </w:tcPr>
          <w:p w14:paraId="4C3CCB25" w14:textId="4EA56BD6" w:rsidR="00FA5DD3" w:rsidRPr="003C4AB4" w:rsidRDefault="00FA5DD3" w:rsidP="00CB634F">
            <w:pPr>
              <w:pStyle w:val="NoSpacing"/>
              <w:jc w:val="center"/>
              <w:rPr>
                <w:b/>
                <w:bCs/>
                <w:sz w:val="18"/>
                <w:szCs w:val="18"/>
                <w:lang w:val="en-GB"/>
              </w:rPr>
            </w:pPr>
            <w:r w:rsidRPr="003C4AB4">
              <w:rPr>
                <w:b/>
                <w:bCs/>
                <w:sz w:val="18"/>
                <w:szCs w:val="18"/>
                <w:lang w:val="en-GB"/>
              </w:rPr>
              <w:t>Roles</w:t>
            </w:r>
          </w:p>
        </w:tc>
      </w:tr>
      <w:tr w:rsidR="00FA5DD3" w:rsidRPr="00FA5DD3" w14:paraId="6D08A5F2" w14:textId="77777777" w:rsidTr="0035278E">
        <w:tc>
          <w:tcPr>
            <w:tcW w:w="2097" w:type="dxa"/>
            <w:vMerge/>
            <w:shd w:val="clear" w:color="auto" w:fill="F2F2F2" w:themeFill="background1" w:themeFillShade="F2"/>
          </w:tcPr>
          <w:p w14:paraId="133F9BFF" w14:textId="77777777" w:rsidR="00FA5DD3" w:rsidRPr="003C4AB4" w:rsidRDefault="00FA5DD3" w:rsidP="00CB634F">
            <w:pPr>
              <w:pStyle w:val="NoSpacing"/>
              <w:jc w:val="both"/>
              <w:rPr>
                <w:b/>
                <w:bCs/>
                <w:sz w:val="18"/>
                <w:szCs w:val="18"/>
                <w:lang w:val="en-GB"/>
              </w:rPr>
            </w:pPr>
          </w:p>
        </w:tc>
        <w:tc>
          <w:tcPr>
            <w:tcW w:w="1593" w:type="dxa"/>
            <w:shd w:val="clear" w:color="auto" w:fill="F2F2F2" w:themeFill="background1" w:themeFillShade="F2"/>
          </w:tcPr>
          <w:p w14:paraId="0A504E65" w14:textId="44B8EB0D" w:rsidR="00FA5DD3" w:rsidRPr="003C4AB4" w:rsidRDefault="00FA5DD3" w:rsidP="00CB634F">
            <w:pPr>
              <w:pStyle w:val="NoSpacing"/>
              <w:jc w:val="both"/>
              <w:rPr>
                <w:b/>
                <w:bCs/>
                <w:sz w:val="18"/>
                <w:szCs w:val="18"/>
                <w:lang w:val="en-GB"/>
              </w:rPr>
            </w:pPr>
            <w:r w:rsidRPr="003C4AB4">
              <w:rPr>
                <w:b/>
                <w:bCs/>
                <w:sz w:val="18"/>
                <w:szCs w:val="18"/>
                <w:lang w:val="en-GB"/>
              </w:rPr>
              <w:t>Full Time</w:t>
            </w:r>
          </w:p>
        </w:tc>
        <w:tc>
          <w:tcPr>
            <w:tcW w:w="1717" w:type="dxa"/>
            <w:shd w:val="clear" w:color="auto" w:fill="F2F2F2" w:themeFill="background1" w:themeFillShade="F2"/>
          </w:tcPr>
          <w:p w14:paraId="45DC3A7A" w14:textId="72B2CB98" w:rsidR="00FA5DD3" w:rsidRPr="003C4AB4" w:rsidRDefault="00FA5DD3" w:rsidP="00CB634F">
            <w:pPr>
              <w:pStyle w:val="NoSpacing"/>
              <w:jc w:val="both"/>
              <w:rPr>
                <w:b/>
                <w:bCs/>
                <w:sz w:val="18"/>
                <w:szCs w:val="18"/>
                <w:lang w:val="en-GB"/>
              </w:rPr>
            </w:pPr>
            <w:r w:rsidRPr="003C4AB4">
              <w:rPr>
                <w:b/>
                <w:bCs/>
                <w:sz w:val="18"/>
                <w:szCs w:val="18"/>
                <w:lang w:val="en-GB"/>
              </w:rPr>
              <w:t>Part Time</w:t>
            </w:r>
          </w:p>
        </w:tc>
        <w:tc>
          <w:tcPr>
            <w:tcW w:w="1433" w:type="dxa"/>
            <w:shd w:val="clear" w:color="auto" w:fill="F2F2F2" w:themeFill="background1" w:themeFillShade="F2"/>
          </w:tcPr>
          <w:p w14:paraId="2CBC4698" w14:textId="50933ADB" w:rsidR="00FA5DD3" w:rsidRPr="003C4AB4" w:rsidRDefault="00FA5DD3" w:rsidP="00CB634F">
            <w:pPr>
              <w:pStyle w:val="NoSpacing"/>
              <w:jc w:val="both"/>
              <w:rPr>
                <w:b/>
                <w:bCs/>
                <w:sz w:val="18"/>
                <w:szCs w:val="18"/>
                <w:lang w:val="en-GB"/>
              </w:rPr>
            </w:pPr>
            <w:r w:rsidRPr="003C4AB4">
              <w:rPr>
                <w:b/>
                <w:bCs/>
                <w:sz w:val="18"/>
                <w:szCs w:val="18"/>
                <w:lang w:val="en-GB"/>
              </w:rPr>
              <w:t>Managerial</w:t>
            </w:r>
          </w:p>
        </w:tc>
        <w:tc>
          <w:tcPr>
            <w:tcW w:w="1742" w:type="dxa"/>
            <w:shd w:val="clear" w:color="auto" w:fill="F2F2F2" w:themeFill="background1" w:themeFillShade="F2"/>
          </w:tcPr>
          <w:p w14:paraId="4DECFAC0" w14:textId="6A875087" w:rsidR="00FA5DD3" w:rsidRPr="003C4AB4" w:rsidRDefault="00FA5DD3" w:rsidP="00CB634F">
            <w:pPr>
              <w:pStyle w:val="NoSpacing"/>
              <w:jc w:val="both"/>
              <w:rPr>
                <w:b/>
                <w:bCs/>
                <w:sz w:val="18"/>
                <w:szCs w:val="18"/>
                <w:lang w:val="en-GB"/>
              </w:rPr>
            </w:pPr>
            <w:r w:rsidRPr="003C4AB4">
              <w:rPr>
                <w:b/>
                <w:bCs/>
                <w:sz w:val="18"/>
                <w:szCs w:val="18"/>
                <w:lang w:val="en-GB"/>
              </w:rPr>
              <w:t>Non-Managerial</w:t>
            </w:r>
          </w:p>
        </w:tc>
      </w:tr>
      <w:tr w:rsidR="00FA5DD3" w:rsidRPr="00FA5DD3" w14:paraId="4C6F87FE" w14:textId="07C9D9B0" w:rsidTr="0035278E">
        <w:tc>
          <w:tcPr>
            <w:tcW w:w="2097" w:type="dxa"/>
          </w:tcPr>
          <w:p w14:paraId="48453BE3" w14:textId="193E4F37" w:rsidR="00FA5DD3" w:rsidRPr="00FA5DD3" w:rsidRDefault="00FA5DD3" w:rsidP="00CB634F">
            <w:pPr>
              <w:pStyle w:val="NoSpacing"/>
              <w:rPr>
                <w:sz w:val="20"/>
                <w:szCs w:val="20"/>
                <w:lang w:val="en-GB"/>
              </w:rPr>
            </w:pPr>
            <w:r w:rsidRPr="00FA5DD3">
              <w:rPr>
                <w:sz w:val="20"/>
                <w:szCs w:val="20"/>
                <w:lang w:val="en-GB"/>
              </w:rPr>
              <w:t>No. of Women</w:t>
            </w:r>
          </w:p>
        </w:tc>
        <w:tc>
          <w:tcPr>
            <w:tcW w:w="1593" w:type="dxa"/>
          </w:tcPr>
          <w:p w14:paraId="231758B2" w14:textId="77777777" w:rsidR="00FA5DD3" w:rsidRPr="00FA5DD3" w:rsidRDefault="00FA5DD3" w:rsidP="00CB634F">
            <w:pPr>
              <w:pStyle w:val="NoSpacing"/>
              <w:jc w:val="both"/>
              <w:rPr>
                <w:sz w:val="20"/>
                <w:szCs w:val="20"/>
                <w:lang w:val="en-GB"/>
              </w:rPr>
            </w:pPr>
          </w:p>
        </w:tc>
        <w:tc>
          <w:tcPr>
            <w:tcW w:w="1717" w:type="dxa"/>
          </w:tcPr>
          <w:p w14:paraId="51B26759" w14:textId="77777777" w:rsidR="00FA5DD3" w:rsidRPr="00FA5DD3" w:rsidRDefault="00FA5DD3" w:rsidP="00CB634F">
            <w:pPr>
              <w:pStyle w:val="NoSpacing"/>
              <w:jc w:val="both"/>
              <w:rPr>
                <w:sz w:val="20"/>
                <w:szCs w:val="20"/>
                <w:lang w:val="en-GB"/>
              </w:rPr>
            </w:pPr>
          </w:p>
        </w:tc>
        <w:tc>
          <w:tcPr>
            <w:tcW w:w="1433" w:type="dxa"/>
          </w:tcPr>
          <w:p w14:paraId="4433B47F" w14:textId="77777777" w:rsidR="00FA5DD3" w:rsidRPr="00FA5DD3" w:rsidRDefault="00FA5DD3" w:rsidP="00CB634F">
            <w:pPr>
              <w:pStyle w:val="NoSpacing"/>
              <w:jc w:val="both"/>
              <w:rPr>
                <w:sz w:val="20"/>
                <w:szCs w:val="20"/>
                <w:lang w:val="en-GB"/>
              </w:rPr>
            </w:pPr>
          </w:p>
        </w:tc>
        <w:tc>
          <w:tcPr>
            <w:tcW w:w="1742" w:type="dxa"/>
          </w:tcPr>
          <w:p w14:paraId="0EA04CF3" w14:textId="77777777" w:rsidR="00FA5DD3" w:rsidRPr="00FA5DD3" w:rsidRDefault="00FA5DD3" w:rsidP="00CB634F">
            <w:pPr>
              <w:pStyle w:val="NoSpacing"/>
              <w:jc w:val="both"/>
              <w:rPr>
                <w:sz w:val="20"/>
                <w:szCs w:val="20"/>
                <w:lang w:val="en-GB"/>
              </w:rPr>
            </w:pPr>
          </w:p>
        </w:tc>
      </w:tr>
      <w:tr w:rsidR="00FA5DD3" w:rsidRPr="00FA5DD3" w14:paraId="06910BBF" w14:textId="3A8D7FA2" w:rsidTr="0035278E">
        <w:tc>
          <w:tcPr>
            <w:tcW w:w="2097" w:type="dxa"/>
          </w:tcPr>
          <w:p w14:paraId="6DC10C56" w14:textId="1888D7F3" w:rsidR="00FA5DD3" w:rsidRPr="00FA5DD3" w:rsidRDefault="00FA5DD3" w:rsidP="00CB634F">
            <w:pPr>
              <w:pStyle w:val="NoSpacing"/>
              <w:rPr>
                <w:sz w:val="20"/>
                <w:szCs w:val="20"/>
                <w:lang w:val="en-GB"/>
              </w:rPr>
            </w:pPr>
            <w:r w:rsidRPr="00FA5DD3">
              <w:rPr>
                <w:sz w:val="20"/>
                <w:szCs w:val="20"/>
                <w:lang w:val="en-GB"/>
              </w:rPr>
              <w:t>No. of Youth</w:t>
            </w:r>
            <w:r w:rsidR="00B62D29">
              <w:rPr>
                <w:sz w:val="20"/>
                <w:szCs w:val="20"/>
                <w:lang w:val="en-GB"/>
              </w:rPr>
              <w:t xml:space="preserve">/Young </w:t>
            </w:r>
            <w:r w:rsidR="006A7198">
              <w:rPr>
                <w:sz w:val="20"/>
                <w:szCs w:val="20"/>
                <w:lang w:val="en-GB"/>
              </w:rPr>
              <w:t>P</w:t>
            </w:r>
            <w:r w:rsidR="00B62D29">
              <w:rPr>
                <w:sz w:val="20"/>
                <w:szCs w:val="20"/>
                <w:lang w:val="en-GB"/>
              </w:rPr>
              <w:t>eople.</w:t>
            </w:r>
            <w:r w:rsidR="00B62D29">
              <w:rPr>
                <w:rStyle w:val="FootnoteReference"/>
                <w:sz w:val="20"/>
                <w:szCs w:val="20"/>
                <w:lang w:val="en-GB"/>
              </w:rPr>
              <w:footnoteReference w:id="1"/>
            </w:r>
          </w:p>
        </w:tc>
        <w:tc>
          <w:tcPr>
            <w:tcW w:w="1593" w:type="dxa"/>
          </w:tcPr>
          <w:p w14:paraId="2203431E" w14:textId="77777777" w:rsidR="00FA5DD3" w:rsidRPr="00FA5DD3" w:rsidRDefault="00FA5DD3" w:rsidP="00CB634F">
            <w:pPr>
              <w:pStyle w:val="NoSpacing"/>
              <w:jc w:val="both"/>
              <w:rPr>
                <w:sz w:val="20"/>
                <w:szCs w:val="20"/>
                <w:lang w:val="en-GB"/>
              </w:rPr>
            </w:pPr>
          </w:p>
        </w:tc>
        <w:tc>
          <w:tcPr>
            <w:tcW w:w="1717" w:type="dxa"/>
          </w:tcPr>
          <w:p w14:paraId="7232A3BF" w14:textId="77777777" w:rsidR="00FA5DD3" w:rsidRPr="00FA5DD3" w:rsidRDefault="00FA5DD3" w:rsidP="00CB634F">
            <w:pPr>
              <w:pStyle w:val="NoSpacing"/>
              <w:jc w:val="both"/>
              <w:rPr>
                <w:sz w:val="20"/>
                <w:szCs w:val="20"/>
                <w:lang w:val="en-GB"/>
              </w:rPr>
            </w:pPr>
          </w:p>
        </w:tc>
        <w:tc>
          <w:tcPr>
            <w:tcW w:w="1433" w:type="dxa"/>
          </w:tcPr>
          <w:p w14:paraId="1BC0CC07" w14:textId="77777777" w:rsidR="00FA5DD3" w:rsidRPr="00FA5DD3" w:rsidRDefault="00FA5DD3" w:rsidP="00CB634F">
            <w:pPr>
              <w:pStyle w:val="NoSpacing"/>
              <w:jc w:val="both"/>
              <w:rPr>
                <w:sz w:val="20"/>
                <w:szCs w:val="20"/>
                <w:lang w:val="en-GB"/>
              </w:rPr>
            </w:pPr>
          </w:p>
        </w:tc>
        <w:tc>
          <w:tcPr>
            <w:tcW w:w="1742" w:type="dxa"/>
          </w:tcPr>
          <w:p w14:paraId="4E5FE2E9" w14:textId="77777777" w:rsidR="00FA5DD3" w:rsidRPr="00FA5DD3" w:rsidRDefault="00FA5DD3" w:rsidP="00CB634F">
            <w:pPr>
              <w:pStyle w:val="NoSpacing"/>
              <w:jc w:val="both"/>
              <w:rPr>
                <w:sz w:val="20"/>
                <w:szCs w:val="20"/>
                <w:lang w:val="en-GB"/>
              </w:rPr>
            </w:pPr>
          </w:p>
        </w:tc>
      </w:tr>
      <w:tr w:rsidR="00FA5DD3" w:rsidRPr="00FA5DD3" w14:paraId="558436DB" w14:textId="59454E72" w:rsidTr="0035278E">
        <w:tc>
          <w:tcPr>
            <w:tcW w:w="2097" w:type="dxa"/>
          </w:tcPr>
          <w:p w14:paraId="057C425B" w14:textId="7D26B75B" w:rsidR="00FA5DD3" w:rsidRPr="00FA5DD3" w:rsidRDefault="00FA5DD3" w:rsidP="00CB634F">
            <w:pPr>
              <w:pStyle w:val="NoSpacing"/>
              <w:rPr>
                <w:sz w:val="20"/>
                <w:szCs w:val="20"/>
                <w:lang w:val="en-GB"/>
              </w:rPr>
            </w:pPr>
            <w:r w:rsidRPr="00FA5DD3">
              <w:rPr>
                <w:sz w:val="20"/>
                <w:szCs w:val="20"/>
                <w:lang w:val="en-GB"/>
              </w:rPr>
              <w:t>No. of PWDs</w:t>
            </w:r>
          </w:p>
        </w:tc>
        <w:tc>
          <w:tcPr>
            <w:tcW w:w="1593" w:type="dxa"/>
          </w:tcPr>
          <w:p w14:paraId="0B0A57BB" w14:textId="77777777" w:rsidR="00FA5DD3" w:rsidRPr="00FA5DD3" w:rsidRDefault="00FA5DD3" w:rsidP="00CB634F">
            <w:pPr>
              <w:pStyle w:val="NoSpacing"/>
              <w:jc w:val="both"/>
              <w:rPr>
                <w:sz w:val="20"/>
                <w:szCs w:val="20"/>
                <w:lang w:val="en-GB"/>
              </w:rPr>
            </w:pPr>
          </w:p>
        </w:tc>
        <w:tc>
          <w:tcPr>
            <w:tcW w:w="1717" w:type="dxa"/>
          </w:tcPr>
          <w:p w14:paraId="26D45D07" w14:textId="77777777" w:rsidR="00FA5DD3" w:rsidRPr="00FA5DD3" w:rsidRDefault="00FA5DD3" w:rsidP="00CB634F">
            <w:pPr>
              <w:pStyle w:val="NoSpacing"/>
              <w:jc w:val="both"/>
              <w:rPr>
                <w:sz w:val="20"/>
                <w:szCs w:val="20"/>
                <w:lang w:val="en-GB"/>
              </w:rPr>
            </w:pPr>
          </w:p>
        </w:tc>
        <w:tc>
          <w:tcPr>
            <w:tcW w:w="1433" w:type="dxa"/>
          </w:tcPr>
          <w:p w14:paraId="3C01A2F2" w14:textId="77777777" w:rsidR="00FA5DD3" w:rsidRPr="00FA5DD3" w:rsidRDefault="00FA5DD3" w:rsidP="00CB634F">
            <w:pPr>
              <w:pStyle w:val="NoSpacing"/>
              <w:jc w:val="both"/>
              <w:rPr>
                <w:sz w:val="20"/>
                <w:szCs w:val="20"/>
                <w:lang w:val="en-GB"/>
              </w:rPr>
            </w:pPr>
          </w:p>
        </w:tc>
        <w:tc>
          <w:tcPr>
            <w:tcW w:w="1742" w:type="dxa"/>
          </w:tcPr>
          <w:p w14:paraId="25D4E9BE" w14:textId="77777777" w:rsidR="00FA5DD3" w:rsidRPr="00FA5DD3" w:rsidRDefault="00FA5DD3" w:rsidP="00CB634F">
            <w:pPr>
              <w:pStyle w:val="NoSpacing"/>
              <w:jc w:val="both"/>
              <w:rPr>
                <w:sz w:val="20"/>
                <w:szCs w:val="20"/>
                <w:lang w:val="en-GB"/>
              </w:rPr>
            </w:pPr>
          </w:p>
        </w:tc>
      </w:tr>
      <w:tr w:rsidR="00FA5DD3" w:rsidRPr="00FA5DD3" w14:paraId="4DDC0952" w14:textId="742BCDEA" w:rsidTr="0035278E">
        <w:tc>
          <w:tcPr>
            <w:tcW w:w="2097" w:type="dxa"/>
          </w:tcPr>
          <w:p w14:paraId="4C39449A" w14:textId="2BEB45C1" w:rsidR="00FA5DD3" w:rsidRPr="00FA5DD3" w:rsidRDefault="00FA5DD3" w:rsidP="00CB634F">
            <w:pPr>
              <w:pStyle w:val="NoSpacing"/>
              <w:rPr>
                <w:sz w:val="20"/>
                <w:szCs w:val="20"/>
                <w:lang w:val="en-GB"/>
              </w:rPr>
            </w:pPr>
            <w:r w:rsidRPr="00FA5DD3">
              <w:rPr>
                <w:sz w:val="20"/>
                <w:szCs w:val="20"/>
                <w:lang w:val="en-GB"/>
              </w:rPr>
              <w:t xml:space="preserve">Others </w:t>
            </w:r>
          </w:p>
        </w:tc>
        <w:tc>
          <w:tcPr>
            <w:tcW w:w="1593" w:type="dxa"/>
          </w:tcPr>
          <w:p w14:paraId="4C09A801" w14:textId="77777777" w:rsidR="00FA5DD3" w:rsidRPr="00FA5DD3" w:rsidRDefault="00FA5DD3" w:rsidP="00CB634F">
            <w:pPr>
              <w:pStyle w:val="NoSpacing"/>
              <w:jc w:val="both"/>
              <w:rPr>
                <w:sz w:val="20"/>
                <w:szCs w:val="20"/>
                <w:lang w:val="en-GB"/>
              </w:rPr>
            </w:pPr>
          </w:p>
        </w:tc>
        <w:tc>
          <w:tcPr>
            <w:tcW w:w="1717" w:type="dxa"/>
          </w:tcPr>
          <w:p w14:paraId="297F02F6" w14:textId="77777777" w:rsidR="00FA5DD3" w:rsidRPr="00FA5DD3" w:rsidRDefault="00FA5DD3" w:rsidP="00CB634F">
            <w:pPr>
              <w:pStyle w:val="NoSpacing"/>
              <w:jc w:val="both"/>
              <w:rPr>
                <w:sz w:val="20"/>
                <w:szCs w:val="20"/>
                <w:lang w:val="en-GB"/>
              </w:rPr>
            </w:pPr>
          </w:p>
        </w:tc>
        <w:tc>
          <w:tcPr>
            <w:tcW w:w="1433" w:type="dxa"/>
          </w:tcPr>
          <w:p w14:paraId="08A14D9E" w14:textId="77777777" w:rsidR="00FA5DD3" w:rsidRPr="00FA5DD3" w:rsidRDefault="00FA5DD3" w:rsidP="00CB634F">
            <w:pPr>
              <w:pStyle w:val="NoSpacing"/>
              <w:jc w:val="both"/>
              <w:rPr>
                <w:sz w:val="20"/>
                <w:szCs w:val="20"/>
                <w:lang w:val="en-GB"/>
              </w:rPr>
            </w:pPr>
          </w:p>
        </w:tc>
        <w:tc>
          <w:tcPr>
            <w:tcW w:w="1742" w:type="dxa"/>
          </w:tcPr>
          <w:p w14:paraId="2F2B6D5B" w14:textId="77777777" w:rsidR="00FA5DD3" w:rsidRPr="00FA5DD3" w:rsidRDefault="00FA5DD3" w:rsidP="00CB634F">
            <w:pPr>
              <w:pStyle w:val="NoSpacing"/>
              <w:jc w:val="both"/>
              <w:rPr>
                <w:sz w:val="20"/>
                <w:szCs w:val="20"/>
                <w:lang w:val="en-GB"/>
              </w:rPr>
            </w:pPr>
          </w:p>
        </w:tc>
      </w:tr>
    </w:tbl>
    <w:p w14:paraId="459A998F" w14:textId="77777777" w:rsidR="006F0904" w:rsidRPr="00FA5DD3" w:rsidRDefault="006F0904" w:rsidP="00CB634F">
      <w:pPr>
        <w:pStyle w:val="NoSpacing"/>
        <w:jc w:val="both"/>
        <w:rPr>
          <w:sz w:val="20"/>
          <w:szCs w:val="20"/>
          <w:lang w:val="en-GB"/>
        </w:rPr>
      </w:pPr>
    </w:p>
    <w:p w14:paraId="10DBC011" w14:textId="77777777" w:rsidR="00670251" w:rsidRPr="006D2B7E" w:rsidRDefault="00670251" w:rsidP="00CB634F">
      <w:pPr>
        <w:pStyle w:val="NoSpacing"/>
        <w:rPr>
          <w:sz w:val="20"/>
          <w:szCs w:val="20"/>
          <w:lang w:val="en-GB"/>
        </w:rPr>
      </w:pPr>
    </w:p>
    <w:p w14:paraId="3B592630" w14:textId="77777777" w:rsidR="00445FC7" w:rsidRDefault="009B22F8" w:rsidP="00CB634F">
      <w:pPr>
        <w:pStyle w:val="NoSpacing"/>
        <w:numPr>
          <w:ilvl w:val="1"/>
          <w:numId w:val="14"/>
        </w:numPr>
        <w:rPr>
          <w:sz w:val="20"/>
          <w:szCs w:val="20"/>
          <w:lang w:val="en-GB"/>
        </w:rPr>
      </w:pPr>
      <w:r w:rsidRPr="006D2B7E">
        <w:rPr>
          <w:b/>
          <w:bCs/>
          <w:sz w:val="20"/>
          <w:szCs w:val="20"/>
          <w:lang w:val="en-GB"/>
        </w:rPr>
        <w:t>Membership:</w:t>
      </w:r>
      <w:r w:rsidRPr="006D2B7E">
        <w:rPr>
          <w:sz w:val="20"/>
          <w:szCs w:val="20"/>
          <w:lang w:val="en-GB"/>
        </w:rPr>
        <w:t xml:space="preserve"> </w:t>
      </w:r>
      <w:r w:rsidR="00372F61" w:rsidRPr="006D2B7E">
        <w:rPr>
          <w:sz w:val="20"/>
          <w:szCs w:val="20"/>
          <w:lang w:val="en-GB"/>
        </w:rPr>
        <w:t xml:space="preserve">Is the </w:t>
      </w:r>
      <w:r w:rsidRPr="006D2B7E">
        <w:rPr>
          <w:sz w:val="20"/>
          <w:szCs w:val="20"/>
          <w:lang w:val="en-GB"/>
        </w:rPr>
        <w:t>business /</w:t>
      </w:r>
      <w:r w:rsidR="00372F61" w:rsidRPr="006D2B7E">
        <w:rPr>
          <w:sz w:val="20"/>
          <w:szCs w:val="20"/>
          <w:lang w:val="en-GB"/>
        </w:rPr>
        <w:t xml:space="preserve">company a member of a national or international industry association? </w:t>
      </w:r>
    </w:p>
    <w:p w14:paraId="12FC6AEE" w14:textId="77777777" w:rsidR="00445FC7" w:rsidRDefault="00445FC7" w:rsidP="00CB634F">
      <w:pPr>
        <w:pStyle w:val="NoSpacing"/>
        <w:ind w:left="360"/>
        <w:rPr>
          <w:sz w:val="20"/>
          <w:szCs w:val="20"/>
          <w:lang w:val="en-GB"/>
        </w:rPr>
      </w:pPr>
    </w:p>
    <w:p w14:paraId="012EF96F" w14:textId="042A4A28" w:rsidR="007F69F6" w:rsidRPr="006D2B7E" w:rsidRDefault="00445FC7" w:rsidP="00CB634F">
      <w:pPr>
        <w:pStyle w:val="NoSpacing"/>
        <w:ind w:left="360"/>
        <w:rPr>
          <w:sz w:val="20"/>
          <w:szCs w:val="20"/>
          <w:lang w:val="en-GB"/>
        </w:rPr>
      </w:pPr>
      <w:r w:rsidRPr="006D2B7E">
        <w:rPr>
          <w:rFonts w:cstheme="majorHAnsi"/>
          <w:b/>
          <w:bCs/>
          <w:sz w:val="20"/>
          <w:szCs w:val="20"/>
        </w:rPr>
        <w:fldChar w:fldCharType="begin">
          <w:ffData>
            <w:name w:val=""/>
            <w:enabled/>
            <w:calcOnExit w:val="0"/>
            <w:checkBox>
              <w:sizeAuto/>
              <w:default w:val="0"/>
            </w:checkBox>
          </w:ffData>
        </w:fldChar>
      </w:r>
      <w:r w:rsidRPr="006D2B7E">
        <w:rPr>
          <w:rFonts w:cstheme="majorHAnsi"/>
          <w:b/>
          <w:bCs/>
          <w:sz w:val="20"/>
          <w:szCs w:val="20"/>
        </w:rPr>
        <w:instrText xml:space="preserve"> FORMCHECKBOX </w:instrText>
      </w:r>
      <w:r w:rsidRPr="006D2B7E">
        <w:rPr>
          <w:rFonts w:cstheme="majorHAnsi"/>
          <w:b/>
          <w:bCs/>
          <w:sz w:val="20"/>
          <w:szCs w:val="20"/>
        </w:rPr>
      </w:r>
      <w:r w:rsidRPr="006D2B7E">
        <w:rPr>
          <w:rFonts w:cstheme="majorHAnsi"/>
          <w:b/>
          <w:bCs/>
          <w:sz w:val="20"/>
          <w:szCs w:val="20"/>
        </w:rPr>
        <w:fldChar w:fldCharType="separate"/>
      </w:r>
      <w:r w:rsidRPr="006D2B7E">
        <w:rPr>
          <w:rFonts w:cstheme="majorHAnsi"/>
          <w:b/>
          <w:bCs/>
          <w:sz w:val="20"/>
          <w:szCs w:val="20"/>
        </w:rPr>
        <w:fldChar w:fldCharType="end"/>
      </w:r>
      <w:r w:rsidRPr="006D2B7E">
        <w:rPr>
          <w:rFonts w:cstheme="majorHAnsi"/>
          <w:b/>
          <w:bCs/>
          <w:sz w:val="20"/>
          <w:szCs w:val="20"/>
        </w:rPr>
        <w:t xml:space="preserve"> Yes</w:t>
      </w:r>
      <w:r w:rsidR="007F69F6">
        <w:rPr>
          <w:rFonts w:cstheme="majorHAnsi"/>
          <w:b/>
          <w:bCs/>
          <w:sz w:val="20"/>
          <w:szCs w:val="20"/>
        </w:rPr>
        <w:t xml:space="preserve"> </w:t>
      </w:r>
    </w:p>
    <w:p w14:paraId="4F5A8D70" w14:textId="77777777" w:rsidR="00445FC7" w:rsidRPr="006D2B7E" w:rsidRDefault="00445FC7" w:rsidP="00CB634F">
      <w:pPr>
        <w:pStyle w:val="NoSpacing"/>
        <w:ind w:left="360"/>
        <w:rPr>
          <w:sz w:val="20"/>
          <w:szCs w:val="20"/>
          <w:lang w:val="en-GB"/>
        </w:rPr>
      </w:pPr>
      <w:r w:rsidRPr="006D2B7E">
        <w:rPr>
          <w:rFonts w:cstheme="majorHAnsi"/>
          <w:b/>
          <w:bCs/>
          <w:sz w:val="20"/>
          <w:szCs w:val="20"/>
        </w:rPr>
        <w:fldChar w:fldCharType="begin">
          <w:ffData>
            <w:name w:val=""/>
            <w:enabled/>
            <w:calcOnExit w:val="0"/>
            <w:checkBox>
              <w:sizeAuto/>
              <w:default w:val="0"/>
            </w:checkBox>
          </w:ffData>
        </w:fldChar>
      </w:r>
      <w:r w:rsidRPr="006D2B7E">
        <w:rPr>
          <w:rFonts w:cstheme="majorHAnsi"/>
          <w:b/>
          <w:bCs/>
          <w:sz w:val="20"/>
          <w:szCs w:val="20"/>
        </w:rPr>
        <w:instrText xml:space="preserve"> FORMCHECKBOX </w:instrText>
      </w:r>
      <w:r w:rsidRPr="006D2B7E">
        <w:rPr>
          <w:rFonts w:cstheme="majorHAnsi"/>
          <w:b/>
          <w:bCs/>
          <w:sz w:val="20"/>
          <w:szCs w:val="20"/>
        </w:rPr>
      </w:r>
      <w:r w:rsidRPr="006D2B7E">
        <w:rPr>
          <w:rFonts w:cstheme="majorHAnsi"/>
          <w:b/>
          <w:bCs/>
          <w:sz w:val="20"/>
          <w:szCs w:val="20"/>
        </w:rPr>
        <w:fldChar w:fldCharType="separate"/>
      </w:r>
      <w:r w:rsidRPr="006D2B7E">
        <w:rPr>
          <w:rFonts w:cstheme="majorHAnsi"/>
          <w:b/>
          <w:bCs/>
          <w:sz w:val="20"/>
          <w:szCs w:val="20"/>
        </w:rPr>
        <w:fldChar w:fldCharType="end"/>
      </w:r>
      <w:r w:rsidRPr="006D2B7E">
        <w:rPr>
          <w:rFonts w:cstheme="majorHAnsi"/>
          <w:b/>
          <w:bCs/>
          <w:sz w:val="20"/>
          <w:szCs w:val="20"/>
        </w:rPr>
        <w:t xml:space="preserve"> No</w:t>
      </w:r>
    </w:p>
    <w:p w14:paraId="464A7949" w14:textId="77777777" w:rsidR="00D50CC0" w:rsidRDefault="00D50CC0" w:rsidP="00CB634F">
      <w:pPr>
        <w:pStyle w:val="NoSpacing"/>
        <w:ind w:left="360"/>
        <w:rPr>
          <w:sz w:val="20"/>
          <w:szCs w:val="20"/>
          <w:lang w:val="en-GB"/>
        </w:rPr>
      </w:pPr>
    </w:p>
    <w:p w14:paraId="3BC72FAD" w14:textId="353821E8" w:rsidR="006A7198" w:rsidRPr="006A7198" w:rsidRDefault="006A7198" w:rsidP="006A7198">
      <w:pPr>
        <w:pStyle w:val="NoSpacing"/>
        <w:ind w:left="360"/>
        <w:rPr>
          <w:b/>
          <w:bCs/>
          <w:sz w:val="20"/>
          <w:szCs w:val="20"/>
          <w:lang w:val="en-GB"/>
        </w:rPr>
      </w:pPr>
      <w:r w:rsidRPr="006A7198">
        <w:rPr>
          <w:b/>
          <w:bCs/>
          <w:sz w:val="20"/>
          <w:szCs w:val="20"/>
          <w:lang w:val="en-GB"/>
        </w:rPr>
        <w:t>If yes, pl</w:t>
      </w:r>
      <w:r w:rsidR="00964AC1">
        <w:rPr>
          <w:b/>
          <w:bCs/>
          <w:sz w:val="20"/>
          <w:szCs w:val="20"/>
          <w:lang w:val="en-GB"/>
        </w:rPr>
        <w:t>ea</w:t>
      </w:r>
      <w:r w:rsidRPr="006A7198">
        <w:rPr>
          <w:b/>
          <w:bCs/>
          <w:sz w:val="20"/>
          <w:szCs w:val="20"/>
          <w:lang w:val="en-GB"/>
        </w:rPr>
        <w:t>s</w:t>
      </w:r>
      <w:r w:rsidR="00964AC1">
        <w:rPr>
          <w:b/>
          <w:bCs/>
          <w:sz w:val="20"/>
          <w:szCs w:val="20"/>
          <w:lang w:val="en-GB"/>
        </w:rPr>
        <w:t>e</w:t>
      </w:r>
      <w:r w:rsidRPr="006A7198">
        <w:rPr>
          <w:b/>
          <w:bCs/>
          <w:sz w:val="20"/>
          <w:szCs w:val="20"/>
          <w:lang w:val="en-GB"/>
        </w:rPr>
        <w:t xml:space="preserve"> list them.</w:t>
      </w:r>
    </w:p>
    <w:p w14:paraId="69BE120B" w14:textId="77777777" w:rsidR="006A7198" w:rsidRPr="006D2B7E" w:rsidRDefault="006A7198" w:rsidP="00CB634F">
      <w:pPr>
        <w:pStyle w:val="NoSpacing"/>
        <w:ind w:left="360"/>
        <w:rPr>
          <w:sz w:val="20"/>
          <w:szCs w:val="20"/>
          <w:lang w:val="en-GB"/>
        </w:rPr>
      </w:pPr>
    </w:p>
    <w:p w14:paraId="5CD9B976" w14:textId="0194F900" w:rsidR="00154E9E" w:rsidRPr="00154E9E" w:rsidRDefault="00154E9E" w:rsidP="00C85C78">
      <w:pPr>
        <w:pStyle w:val="ListParagraph"/>
        <w:widowControl w:val="0"/>
        <w:numPr>
          <w:ilvl w:val="1"/>
          <w:numId w:val="14"/>
        </w:numPr>
        <w:autoSpaceDE w:val="0"/>
        <w:autoSpaceDN w:val="0"/>
        <w:spacing w:after="0" w:line="240" w:lineRule="auto"/>
        <w:jc w:val="both"/>
        <w:rPr>
          <w:rFonts w:cs="Arial"/>
          <w:w w:val="105"/>
          <w:sz w:val="20"/>
          <w:szCs w:val="20"/>
        </w:rPr>
      </w:pPr>
      <w:r>
        <w:rPr>
          <w:b/>
          <w:bCs/>
          <w:sz w:val="20"/>
          <w:szCs w:val="20"/>
          <w:lang w:val="en-GB"/>
        </w:rPr>
        <w:t xml:space="preserve">Regulatory </w:t>
      </w:r>
      <w:r w:rsidR="0093438A">
        <w:rPr>
          <w:b/>
          <w:bCs/>
          <w:sz w:val="20"/>
          <w:szCs w:val="20"/>
          <w:lang w:val="en-GB"/>
        </w:rPr>
        <w:t>C</w:t>
      </w:r>
      <w:r>
        <w:rPr>
          <w:b/>
          <w:bCs/>
          <w:sz w:val="20"/>
          <w:szCs w:val="20"/>
          <w:lang w:val="en-GB"/>
        </w:rPr>
        <w:t xml:space="preserve">ompliance and </w:t>
      </w:r>
      <w:r w:rsidR="00D50CC0" w:rsidRPr="006D2B7E">
        <w:rPr>
          <w:b/>
          <w:bCs/>
          <w:sz w:val="20"/>
          <w:szCs w:val="20"/>
          <w:lang w:val="en-GB"/>
        </w:rPr>
        <w:t>Permissions</w:t>
      </w:r>
      <w:r w:rsidR="009B22F8" w:rsidRPr="006D2B7E">
        <w:rPr>
          <w:b/>
          <w:bCs/>
          <w:sz w:val="20"/>
          <w:szCs w:val="20"/>
          <w:lang w:val="en-GB"/>
        </w:rPr>
        <w:t>:</w:t>
      </w:r>
      <w:r w:rsidR="009B22F8" w:rsidRPr="006D2B7E">
        <w:rPr>
          <w:sz w:val="20"/>
          <w:szCs w:val="20"/>
          <w:lang w:val="en-GB"/>
        </w:rPr>
        <w:t xml:space="preserve"> </w:t>
      </w:r>
    </w:p>
    <w:p w14:paraId="27ACC5E0" w14:textId="77777777" w:rsidR="00154E9E" w:rsidRPr="00154E9E" w:rsidRDefault="00154E9E" w:rsidP="00C85C78">
      <w:pPr>
        <w:pStyle w:val="ListParagraph"/>
        <w:spacing w:after="0" w:line="240" w:lineRule="auto"/>
        <w:rPr>
          <w:sz w:val="20"/>
          <w:szCs w:val="20"/>
          <w:lang w:val="en-GB"/>
        </w:rPr>
      </w:pPr>
    </w:p>
    <w:p w14:paraId="179AA40F" w14:textId="1EFD1D0A" w:rsidR="00154E9E" w:rsidRPr="00544529" w:rsidRDefault="009B22F8" w:rsidP="00C85C78">
      <w:pPr>
        <w:pStyle w:val="ListParagraph"/>
        <w:widowControl w:val="0"/>
        <w:numPr>
          <w:ilvl w:val="0"/>
          <w:numId w:val="21"/>
        </w:numPr>
        <w:autoSpaceDE w:val="0"/>
        <w:autoSpaceDN w:val="0"/>
        <w:spacing w:after="0" w:line="240" w:lineRule="auto"/>
        <w:jc w:val="both"/>
        <w:rPr>
          <w:rFonts w:cs="Arial"/>
          <w:w w:val="105"/>
          <w:sz w:val="20"/>
          <w:szCs w:val="20"/>
        </w:rPr>
      </w:pPr>
      <w:r w:rsidRPr="006D2B7E">
        <w:rPr>
          <w:sz w:val="20"/>
          <w:szCs w:val="20"/>
          <w:lang w:val="en-GB"/>
        </w:rPr>
        <w:t>Does the com</w:t>
      </w:r>
      <w:r w:rsidR="00D50CC0" w:rsidRPr="006D2B7E">
        <w:rPr>
          <w:sz w:val="20"/>
          <w:szCs w:val="20"/>
          <w:lang w:val="en-GB"/>
        </w:rPr>
        <w:t>p</w:t>
      </w:r>
      <w:r w:rsidRPr="006D2B7E">
        <w:rPr>
          <w:sz w:val="20"/>
          <w:szCs w:val="20"/>
          <w:lang w:val="en-GB"/>
        </w:rPr>
        <w:t xml:space="preserve">any have </w:t>
      </w:r>
      <w:r w:rsidR="00D50CC0" w:rsidRPr="006D2B7E">
        <w:rPr>
          <w:rFonts w:cs="Arial"/>
          <w:b/>
          <w:bCs/>
          <w:w w:val="105"/>
          <w:sz w:val="20"/>
          <w:szCs w:val="20"/>
        </w:rPr>
        <w:t>Lending License</w:t>
      </w:r>
      <w:r w:rsidR="00D50CC0" w:rsidRPr="006D2B7E">
        <w:rPr>
          <w:b/>
          <w:bCs/>
          <w:w w:val="105"/>
          <w:sz w:val="20"/>
          <w:szCs w:val="20"/>
        </w:rPr>
        <w:t>(</w:t>
      </w:r>
      <w:r w:rsidR="00D50CC0" w:rsidRPr="006D2B7E">
        <w:rPr>
          <w:rFonts w:cs="Arial"/>
          <w:b/>
          <w:bCs/>
          <w:w w:val="105"/>
          <w:sz w:val="20"/>
          <w:szCs w:val="20"/>
        </w:rPr>
        <w:t>s</w:t>
      </w:r>
      <w:r w:rsidR="00D50CC0" w:rsidRPr="006D2B7E">
        <w:rPr>
          <w:b/>
          <w:bCs/>
          <w:w w:val="105"/>
          <w:sz w:val="20"/>
          <w:szCs w:val="20"/>
        </w:rPr>
        <w:t>)</w:t>
      </w:r>
      <w:r w:rsidR="00D50CC0" w:rsidRPr="006D2B7E">
        <w:rPr>
          <w:rFonts w:cs="Arial"/>
          <w:w w:val="105"/>
          <w:sz w:val="20"/>
          <w:szCs w:val="20"/>
        </w:rPr>
        <w:t xml:space="preserve"> issued by relevant national and local authorities</w:t>
      </w:r>
      <w:r w:rsidR="0093438A">
        <w:rPr>
          <w:rFonts w:cs="Arial"/>
          <w:w w:val="105"/>
          <w:sz w:val="20"/>
          <w:szCs w:val="20"/>
        </w:rPr>
        <w:t>?</w:t>
      </w:r>
    </w:p>
    <w:p w14:paraId="7F7C9113" w14:textId="77777777" w:rsidR="00544529" w:rsidRDefault="00544529" w:rsidP="00C85C78">
      <w:pPr>
        <w:pStyle w:val="ListParagraph"/>
        <w:widowControl w:val="0"/>
        <w:autoSpaceDE w:val="0"/>
        <w:autoSpaceDN w:val="0"/>
        <w:spacing w:after="0" w:line="240" w:lineRule="auto"/>
        <w:jc w:val="both"/>
        <w:rPr>
          <w:rFonts w:cs="Arial"/>
          <w:w w:val="105"/>
          <w:sz w:val="20"/>
          <w:szCs w:val="20"/>
        </w:rPr>
      </w:pPr>
    </w:p>
    <w:p w14:paraId="2C44D659" w14:textId="77777777" w:rsidR="00544529" w:rsidRPr="006D2B7E" w:rsidRDefault="00544529" w:rsidP="00CB634F">
      <w:pPr>
        <w:pStyle w:val="NoSpacing"/>
        <w:ind w:left="720"/>
        <w:rPr>
          <w:rFonts w:cstheme="majorHAnsi"/>
          <w:b/>
          <w:bCs/>
          <w:sz w:val="20"/>
          <w:szCs w:val="20"/>
        </w:rPr>
      </w:pPr>
      <w:r w:rsidRPr="006D2B7E">
        <w:rPr>
          <w:rFonts w:cstheme="majorHAnsi"/>
          <w:b/>
          <w:bCs/>
          <w:sz w:val="20"/>
          <w:szCs w:val="20"/>
        </w:rPr>
        <w:fldChar w:fldCharType="begin">
          <w:ffData>
            <w:name w:val=""/>
            <w:enabled/>
            <w:calcOnExit w:val="0"/>
            <w:checkBox>
              <w:sizeAuto/>
              <w:default w:val="0"/>
            </w:checkBox>
          </w:ffData>
        </w:fldChar>
      </w:r>
      <w:r w:rsidRPr="006D2B7E">
        <w:rPr>
          <w:rFonts w:cstheme="majorHAnsi"/>
          <w:b/>
          <w:bCs/>
          <w:sz w:val="20"/>
          <w:szCs w:val="20"/>
        </w:rPr>
        <w:instrText xml:space="preserve"> FORMCHECKBOX </w:instrText>
      </w:r>
      <w:r w:rsidRPr="006D2B7E">
        <w:rPr>
          <w:rFonts w:cstheme="majorHAnsi"/>
          <w:b/>
          <w:bCs/>
          <w:sz w:val="20"/>
          <w:szCs w:val="20"/>
        </w:rPr>
      </w:r>
      <w:r w:rsidRPr="006D2B7E">
        <w:rPr>
          <w:rFonts w:cstheme="majorHAnsi"/>
          <w:b/>
          <w:bCs/>
          <w:sz w:val="20"/>
          <w:szCs w:val="20"/>
        </w:rPr>
        <w:fldChar w:fldCharType="separate"/>
      </w:r>
      <w:r w:rsidRPr="006D2B7E">
        <w:rPr>
          <w:rFonts w:cstheme="majorHAnsi"/>
          <w:b/>
          <w:bCs/>
          <w:sz w:val="20"/>
          <w:szCs w:val="20"/>
        </w:rPr>
        <w:fldChar w:fldCharType="end"/>
      </w:r>
      <w:r w:rsidRPr="006D2B7E">
        <w:rPr>
          <w:rFonts w:cstheme="majorHAnsi"/>
          <w:b/>
          <w:bCs/>
          <w:sz w:val="20"/>
          <w:szCs w:val="20"/>
        </w:rPr>
        <w:t xml:space="preserve"> Yes</w:t>
      </w:r>
    </w:p>
    <w:p w14:paraId="67DFD5D1" w14:textId="77777777" w:rsidR="00544529" w:rsidRPr="006D2B7E" w:rsidRDefault="00544529" w:rsidP="00CB634F">
      <w:pPr>
        <w:pStyle w:val="NoSpacing"/>
        <w:ind w:left="720"/>
        <w:rPr>
          <w:sz w:val="20"/>
          <w:szCs w:val="20"/>
          <w:lang w:val="en-GB"/>
        </w:rPr>
      </w:pPr>
      <w:r w:rsidRPr="006D2B7E">
        <w:rPr>
          <w:rFonts w:cstheme="majorHAnsi"/>
          <w:b/>
          <w:bCs/>
          <w:sz w:val="20"/>
          <w:szCs w:val="20"/>
        </w:rPr>
        <w:fldChar w:fldCharType="begin">
          <w:ffData>
            <w:name w:val=""/>
            <w:enabled/>
            <w:calcOnExit w:val="0"/>
            <w:checkBox>
              <w:sizeAuto/>
              <w:default w:val="0"/>
            </w:checkBox>
          </w:ffData>
        </w:fldChar>
      </w:r>
      <w:r w:rsidRPr="006D2B7E">
        <w:rPr>
          <w:rFonts w:cstheme="majorHAnsi"/>
          <w:b/>
          <w:bCs/>
          <w:sz w:val="20"/>
          <w:szCs w:val="20"/>
        </w:rPr>
        <w:instrText xml:space="preserve"> FORMCHECKBOX </w:instrText>
      </w:r>
      <w:r w:rsidRPr="006D2B7E">
        <w:rPr>
          <w:rFonts w:cstheme="majorHAnsi"/>
          <w:b/>
          <w:bCs/>
          <w:sz w:val="20"/>
          <w:szCs w:val="20"/>
        </w:rPr>
      </w:r>
      <w:r w:rsidRPr="006D2B7E">
        <w:rPr>
          <w:rFonts w:cstheme="majorHAnsi"/>
          <w:b/>
          <w:bCs/>
          <w:sz w:val="20"/>
          <w:szCs w:val="20"/>
        </w:rPr>
        <w:fldChar w:fldCharType="separate"/>
      </w:r>
      <w:r w:rsidRPr="006D2B7E">
        <w:rPr>
          <w:rFonts w:cstheme="majorHAnsi"/>
          <w:b/>
          <w:bCs/>
          <w:sz w:val="20"/>
          <w:szCs w:val="20"/>
        </w:rPr>
        <w:fldChar w:fldCharType="end"/>
      </w:r>
      <w:r w:rsidRPr="006D2B7E">
        <w:rPr>
          <w:rFonts w:cstheme="majorHAnsi"/>
          <w:b/>
          <w:bCs/>
          <w:sz w:val="20"/>
          <w:szCs w:val="20"/>
        </w:rPr>
        <w:t xml:space="preserve"> No</w:t>
      </w:r>
    </w:p>
    <w:p w14:paraId="321D4D68" w14:textId="77777777" w:rsidR="00304646" w:rsidRPr="007A30F8" w:rsidRDefault="00304646" w:rsidP="00C85C78">
      <w:pPr>
        <w:pStyle w:val="ListParagraph"/>
        <w:widowControl w:val="0"/>
        <w:autoSpaceDE w:val="0"/>
        <w:autoSpaceDN w:val="0"/>
        <w:spacing w:after="0" w:line="240" w:lineRule="auto"/>
        <w:jc w:val="both"/>
        <w:rPr>
          <w:rFonts w:cs="Arial"/>
          <w:w w:val="105"/>
          <w:sz w:val="20"/>
          <w:szCs w:val="20"/>
        </w:rPr>
      </w:pPr>
    </w:p>
    <w:p w14:paraId="3BB380CB" w14:textId="3EDC11A0" w:rsidR="00304646" w:rsidRPr="00544529" w:rsidRDefault="00304646" w:rsidP="00C85C78">
      <w:pPr>
        <w:pStyle w:val="ListParagraph"/>
        <w:widowControl w:val="0"/>
        <w:numPr>
          <w:ilvl w:val="0"/>
          <w:numId w:val="21"/>
        </w:numPr>
        <w:autoSpaceDE w:val="0"/>
        <w:autoSpaceDN w:val="0"/>
        <w:spacing w:after="0" w:line="240" w:lineRule="auto"/>
        <w:jc w:val="both"/>
        <w:rPr>
          <w:rFonts w:cs="Arial"/>
          <w:w w:val="105"/>
          <w:sz w:val="20"/>
          <w:szCs w:val="20"/>
        </w:rPr>
      </w:pPr>
      <w:r>
        <w:rPr>
          <w:sz w:val="20"/>
          <w:szCs w:val="20"/>
          <w:lang w:val="en-GB"/>
        </w:rPr>
        <w:t xml:space="preserve">Please submit the following </w:t>
      </w:r>
      <w:r w:rsidR="00944E27">
        <w:rPr>
          <w:sz w:val="20"/>
          <w:szCs w:val="20"/>
          <w:lang w:val="en-GB"/>
        </w:rPr>
        <w:t>documents:</w:t>
      </w:r>
    </w:p>
    <w:p w14:paraId="6A13D1FD" w14:textId="1135F50D" w:rsidR="00304646" w:rsidRPr="00AB1608" w:rsidRDefault="00304646" w:rsidP="00C85C78">
      <w:pPr>
        <w:pStyle w:val="ListParagraph"/>
        <w:numPr>
          <w:ilvl w:val="0"/>
          <w:numId w:val="35"/>
        </w:numPr>
        <w:spacing w:after="0" w:line="240" w:lineRule="auto"/>
        <w:rPr>
          <w:rFonts w:eastAsia="Times New Roman" w:cs="Times New Roman"/>
          <w:color w:val="C00000"/>
          <w:sz w:val="20"/>
          <w:szCs w:val="20"/>
          <w:lang w:eastAsia="en-GB"/>
        </w:rPr>
      </w:pPr>
      <w:r w:rsidRPr="00AB1608">
        <w:rPr>
          <w:rFonts w:eastAsia="Times New Roman" w:cs="Times New Roman"/>
          <w:color w:val="C00000"/>
          <w:sz w:val="20"/>
          <w:szCs w:val="20"/>
          <w:lang w:eastAsia="en-GB"/>
        </w:rPr>
        <w:t>R</w:t>
      </w:r>
      <w:r w:rsidR="00087F47" w:rsidRPr="00AB1608">
        <w:rPr>
          <w:rFonts w:eastAsia="Times New Roman" w:cs="Times New Roman"/>
          <w:color w:val="C00000"/>
          <w:sz w:val="20"/>
          <w:szCs w:val="20"/>
          <w:lang w:eastAsia="en-GB"/>
        </w:rPr>
        <w:t xml:space="preserve">egistration documents, including the Certificate of Incorporation and Memorandum and Articles of </w:t>
      </w:r>
      <w:r w:rsidR="00944E27" w:rsidRPr="00AB1608">
        <w:rPr>
          <w:rFonts w:eastAsia="Times New Roman" w:cs="Times New Roman"/>
          <w:color w:val="C00000"/>
          <w:sz w:val="20"/>
          <w:szCs w:val="20"/>
          <w:lang w:eastAsia="en-GB"/>
        </w:rPr>
        <w:t>Association.</w:t>
      </w:r>
      <w:r w:rsidR="00087F47" w:rsidRPr="00AB1608">
        <w:rPr>
          <w:rFonts w:eastAsia="Times New Roman" w:cs="Times New Roman"/>
          <w:color w:val="C00000"/>
          <w:sz w:val="20"/>
          <w:szCs w:val="20"/>
          <w:lang w:eastAsia="en-GB"/>
        </w:rPr>
        <w:t xml:space="preserve"> </w:t>
      </w:r>
    </w:p>
    <w:p w14:paraId="0B50EC44" w14:textId="6F1B8DD8" w:rsidR="00304646" w:rsidRPr="00AB1608" w:rsidRDefault="00304646" w:rsidP="00CB634F">
      <w:pPr>
        <w:pStyle w:val="ListParagraph"/>
        <w:numPr>
          <w:ilvl w:val="0"/>
          <w:numId w:val="35"/>
        </w:numPr>
        <w:spacing w:after="0" w:line="240" w:lineRule="auto"/>
        <w:jc w:val="both"/>
        <w:rPr>
          <w:rFonts w:eastAsia="Times New Roman" w:cs="Times New Roman"/>
          <w:color w:val="C00000"/>
          <w:sz w:val="20"/>
          <w:szCs w:val="20"/>
          <w:lang w:eastAsia="en-GB"/>
        </w:rPr>
      </w:pPr>
      <w:r w:rsidRPr="00AB1608">
        <w:rPr>
          <w:rFonts w:eastAsia="Times New Roman" w:cs="Times New Roman"/>
          <w:color w:val="C00000"/>
          <w:sz w:val="20"/>
          <w:szCs w:val="20"/>
          <w:lang w:eastAsia="en-GB"/>
        </w:rPr>
        <w:t>L</w:t>
      </w:r>
      <w:r w:rsidR="00087F47" w:rsidRPr="00AB1608">
        <w:rPr>
          <w:rFonts w:eastAsia="Times New Roman" w:cs="Times New Roman"/>
          <w:color w:val="C00000"/>
          <w:sz w:val="20"/>
          <w:szCs w:val="20"/>
          <w:lang w:eastAsia="en-GB"/>
        </w:rPr>
        <w:t xml:space="preserve">ending license(s) issued by the relevant </w:t>
      </w:r>
      <w:r w:rsidR="00944E27" w:rsidRPr="00AB1608">
        <w:rPr>
          <w:rFonts w:eastAsia="Times New Roman" w:cs="Times New Roman"/>
          <w:color w:val="C00000"/>
          <w:sz w:val="20"/>
          <w:szCs w:val="20"/>
          <w:lang w:eastAsia="en-GB"/>
        </w:rPr>
        <w:t>authorities.</w:t>
      </w:r>
      <w:r w:rsidR="00087F47" w:rsidRPr="00AB1608">
        <w:rPr>
          <w:rFonts w:eastAsia="Times New Roman" w:cs="Times New Roman"/>
          <w:color w:val="C00000"/>
          <w:sz w:val="20"/>
          <w:szCs w:val="20"/>
          <w:lang w:eastAsia="en-GB"/>
        </w:rPr>
        <w:t xml:space="preserve"> </w:t>
      </w:r>
    </w:p>
    <w:p w14:paraId="462B2E9E" w14:textId="793D0219" w:rsidR="00304646" w:rsidRPr="00AB1608" w:rsidRDefault="00304646" w:rsidP="00CB634F">
      <w:pPr>
        <w:pStyle w:val="ListParagraph"/>
        <w:numPr>
          <w:ilvl w:val="0"/>
          <w:numId w:val="35"/>
        </w:numPr>
        <w:spacing w:after="0" w:line="240" w:lineRule="auto"/>
        <w:jc w:val="both"/>
        <w:rPr>
          <w:rFonts w:eastAsia="Times New Roman" w:cs="Times New Roman"/>
          <w:color w:val="C00000"/>
          <w:sz w:val="20"/>
          <w:szCs w:val="20"/>
          <w:lang w:eastAsia="en-GB"/>
        </w:rPr>
      </w:pPr>
      <w:r w:rsidRPr="00AB1608">
        <w:rPr>
          <w:rFonts w:eastAsia="Times New Roman" w:cs="Times New Roman"/>
          <w:color w:val="C00000"/>
          <w:sz w:val="20"/>
          <w:szCs w:val="20"/>
          <w:lang w:eastAsia="en-GB"/>
        </w:rPr>
        <w:t>V</w:t>
      </w:r>
      <w:r w:rsidR="00087F47" w:rsidRPr="00AB1608">
        <w:rPr>
          <w:rFonts w:eastAsia="Times New Roman" w:cs="Times New Roman"/>
          <w:color w:val="C00000"/>
          <w:sz w:val="20"/>
          <w:szCs w:val="20"/>
          <w:lang w:eastAsia="en-GB"/>
        </w:rPr>
        <w:t xml:space="preserve">alid tax clearance </w:t>
      </w:r>
      <w:r w:rsidR="00944E27" w:rsidRPr="00AB1608">
        <w:rPr>
          <w:rFonts w:eastAsia="Times New Roman" w:cs="Times New Roman"/>
          <w:color w:val="C00000"/>
          <w:sz w:val="20"/>
          <w:szCs w:val="20"/>
          <w:lang w:eastAsia="en-GB"/>
        </w:rPr>
        <w:t>certificate.</w:t>
      </w:r>
      <w:r w:rsidR="00087F47" w:rsidRPr="00AB1608">
        <w:rPr>
          <w:rFonts w:eastAsia="Times New Roman" w:cs="Times New Roman"/>
          <w:color w:val="C00000"/>
          <w:sz w:val="20"/>
          <w:szCs w:val="20"/>
          <w:lang w:eastAsia="en-GB"/>
        </w:rPr>
        <w:t xml:space="preserve"> </w:t>
      </w:r>
    </w:p>
    <w:p w14:paraId="253D8998" w14:textId="2DB85BC0" w:rsidR="00304646" w:rsidRPr="00543270" w:rsidRDefault="00304646" w:rsidP="00CB634F">
      <w:pPr>
        <w:pStyle w:val="ListParagraph"/>
        <w:numPr>
          <w:ilvl w:val="0"/>
          <w:numId w:val="35"/>
        </w:numPr>
        <w:spacing w:after="0" w:line="240" w:lineRule="auto"/>
        <w:jc w:val="both"/>
        <w:rPr>
          <w:rFonts w:eastAsia="Times New Roman" w:cs="Times New Roman"/>
          <w:color w:val="C00000"/>
          <w:sz w:val="20"/>
          <w:szCs w:val="20"/>
          <w:lang w:eastAsia="en-GB"/>
        </w:rPr>
      </w:pPr>
      <w:r w:rsidRPr="00AB1608">
        <w:rPr>
          <w:rFonts w:eastAsia="Times New Roman" w:cs="Times New Roman"/>
          <w:color w:val="C00000"/>
          <w:sz w:val="20"/>
          <w:szCs w:val="20"/>
          <w:lang w:eastAsia="en-GB"/>
        </w:rPr>
        <w:t>P</w:t>
      </w:r>
      <w:r w:rsidR="00087F47" w:rsidRPr="00AB1608">
        <w:rPr>
          <w:rFonts w:eastAsia="Times New Roman" w:cs="Times New Roman"/>
          <w:color w:val="C00000"/>
          <w:sz w:val="20"/>
          <w:szCs w:val="20"/>
          <w:lang w:eastAsia="en-GB"/>
        </w:rPr>
        <w:t xml:space="preserve">roof </w:t>
      </w:r>
      <w:r w:rsidRPr="00543270">
        <w:rPr>
          <w:rFonts w:eastAsia="Times New Roman" w:cs="Times New Roman"/>
          <w:color w:val="C00000"/>
          <w:sz w:val="20"/>
          <w:szCs w:val="20"/>
          <w:lang w:eastAsia="en-GB"/>
        </w:rPr>
        <w:t>C</w:t>
      </w:r>
      <w:r w:rsidR="00087F47" w:rsidRPr="00543270">
        <w:rPr>
          <w:rFonts w:eastAsia="Times New Roman" w:cs="Times New Roman"/>
          <w:color w:val="C00000"/>
          <w:sz w:val="20"/>
          <w:szCs w:val="20"/>
          <w:lang w:eastAsia="en-GB"/>
        </w:rPr>
        <w:t xml:space="preserve">ompliance with credit reference reporting </w:t>
      </w:r>
      <w:r w:rsidR="00944E27" w:rsidRPr="00543270">
        <w:rPr>
          <w:rFonts w:eastAsia="Times New Roman" w:cs="Times New Roman"/>
          <w:color w:val="C00000"/>
          <w:sz w:val="20"/>
          <w:szCs w:val="20"/>
          <w:lang w:eastAsia="en-GB"/>
        </w:rPr>
        <w:t>requirements.</w:t>
      </w:r>
      <w:r w:rsidR="00087F47" w:rsidRPr="00543270">
        <w:rPr>
          <w:rFonts w:eastAsia="Times New Roman" w:cs="Times New Roman"/>
          <w:color w:val="C00000"/>
          <w:sz w:val="20"/>
          <w:szCs w:val="20"/>
          <w:lang w:eastAsia="en-GB"/>
        </w:rPr>
        <w:t xml:space="preserve"> </w:t>
      </w:r>
    </w:p>
    <w:p w14:paraId="0F7A5D34" w14:textId="319CEBD9" w:rsidR="00154E9E" w:rsidRPr="00AB1608" w:rsidRDefault="00304646" w:rsidP="00CB634F">
      <w:pPr>
        <w:pStyle w:val="ListParagraph"/>
        <w:numPr>
          <w:ilvl w:val="0"/>
          <w:numId w:val="35"/>
        </w:numPr>
        <w:spacing w:after="0" w:line="240" w:lineRule="auto"/>
        <w:jc w:val="both"/>
        <w:rPr>
          <w:rFonts w:eastAsia="Times New Roman" w:cs="Times New Roman"/>
          <w:color w:val="C00000"/>
          <w:sz w:val="20"/>
          <w:szCs w:val="20"/>
          <w:lang w:eastAsia="en-GB"/>
        </w:rPr>
      </w:pPr>
      <w:r w:rsidRPr="00AB1608">
        <w:rPr>
          <w:rFonts w:eastAsia="Times New Roman" w:cs="Times New Roman"/>
          <w:color w:val="C00000"/>
          <w:sz w:val="20"/>
          <w:szCs w:val="20"/>
          <w:lang w:eastAsia="en-GB"/>
        </w:rPr>
        <w:t>S</w:t>
      </w:r>
      <w:r w:rsidR="00087F47" w:rsidRPr="00AB1608">
        <w:rPr>
          <w:rFonts w:eastAsia="Times New Roman" w:cs="Times New Roman"/>
          <w:color w:val="C00000"/>
          <w:sz w:val="20"/>
          <w:szCs w:val="20"/>
          <w:lang w:eastAsia="en-GB"/>
        </w:rPr>
        <w:t xml:space="preserve">hareholder and stakeholder information by completing the </w:t>
      </w:r>
      <w:r w:rsidR="00087F47" w:rsidRPr="00700642">
        <w:rPr>
          <w:rFonts w:eastAsia="Times New Roman" w:cs="Times New Roman"/>
          <w:color w:val="C00000"/>
          <w:sz w:val="20"/>
          <w:szCs w:val="20"/>
          <w:lang w:eastAsia="en-GB"/>
        </w:rPr>
        <w:t xml:space="preserve">"1. Equity" worksheet in the </w:t>
      </w:r>
      <w:hyperlink r:id="rId8" w:history="1">
        <w:r w:rsidR="00087F47" w:rsidRPr="00700642">
          <w:rPr>
            <w:rStyle w:val="Hyperlink"/>
            <w:rFonts w:eastAsia="Times New Roman" w:cs="Times New Roman"/>
            <w:sz w:val="20"/>
            <w:szCs w:val="20"/>
            <w:lang w:eastAsia="en-GB"/>
          </w:rPr>
          <w:t>Loan Pre-</w:t>
        </w:r>
        <w:r w:rsidR="007F4F11">
          <w:rPr>
            <w:rStyle w:val="Hyperlink"/>
            <w:rFonts w:eastAsia="Times New Roman" w:cs="Times New Roman"/>
            <w:sz w:val="20"/>
            <w:szCs w:val="20"/>
            <w:lang w:eastAsia="en-GB"/>
          </w:rPr>
          <w:t>A</w:t>
        </w:r>
        <w:r w:rsidR="00087F47" w:rsidRPr="00700642">
          <w:rPr>
            <w:rStyle w:val="Hyperlink"/>
            <w:rFonts w:eastAsia="Times New Roman" w:cs="Times New Roman"/>
            <w:sz w:val="20"/>
            <w:szCs w:val="20"/>
            <w:lang w:eastAsia="en-GB"/>
          </w:rPr>
          <w:t>ssessment Template</w:t>
        </w:r>
      </w:hyperlink>
      <w:r w:rsidR="00087F47" w:rsidRPr="00700642">
        <w:rPr>
          <w:rFonts w:eastAsia="Times New Roman" w:cs="Times New Roman"/>
          <w:color w:val="C00000"/>
          <w:sz w:val="20"/>
          <w:szCs w:val="20"/>
          <w:lang w:eastAsia="en-GB"/>
        </w:rPr>
        <w:t>.</w:t>
      </w:r>
    </w:p>
    <w:p w14:paraId="2495970C" w14:textId="77777777" w:rsidR="00496B6A" w:rsidRPr="007A30F8" w:rsidRDefault="00496B6A" w:rsidP="00C85C78">
      <w:pPr>
        <w:pStyle w:val="ListParagraph"/>
        <w:widowControl w:val="0"/>
        <w:autoSpaceDE w:val="0"/>
        <w:autoSpaceDN w:val="0"/>
        <w:spacing w:after="0" w:line="240" w:lineRule="auto"/>
        <w:jc w:val="both"/>
        <w:rPr>
          <w:rFonts w:cs="Arial"/>
          <w:w w:val="105"/>
          <w:sz w:val="20"/>
          <w:szCs w:val="20"/>
        </w:rPr>
      </w:pPr>
    </w:p>
    <w:p w14:paraId="3FF4BDCE" w14:textId="56214F59" w:rsidR="00154E9E" w:rsidRPr="006D2B7E" w:rsidRDefault="0037561F" w:rsidP="00C85C78">
      <w:pPr>
        <w:pStyle w:val="ListParagraph"/>
        <w:widowControl w:val="0"/>
        <w:numPr>
          <w:ilvl w:val="0"/>
          <w:numId w:val="21"/>
        </w:numPr>
        <w:autoSpaceDE w:val="0"/>
        <w:autoSpaceDN w:val="0"/>
        <w:spacing w:after="0" w:line="240" w:lineRule="auto"/>
        <w:jc w:val="both"/>
        <w:rPr>
          <w:rFonts w:cs="Arial"/>
          <w:w w:val="105"/>
          <w:sz w:val="20"/>
          <w:szCs w:val="20"/>
        </w:rPr>
      </w:pPr>
      <w:r w:rsidRPr="0037561F">
        <w:rPr>
          <w:rFonts w:cs="Arial"/>
          <w:w w:val="105"/>
          <w:sz w:val="20"/>
          <w:szCs w:val="20"/>
        </w:rPr>
        <w:t>Please confirm that the company or business is not involved in corruption, fraud, money laundering, or any other forms of financial or non-financial misconduct by completing and signing the self-certification template. The completed template must include the name and signature of the authorized signatory, date, designation, and stamp (if applicable). Alternatively, it can be completed electronically using platforms such as DocuSign</w:t>
      </w:r>
      <w:r w:rsidR="00154E9E">
        <w:rPr>
          <w:rFonts w:asciiTheme="minorBidi" w:hAnsiTheme="minorBidi"/>
          <w:lang w:val="en-GB"/>
        </w:rPr>
        <w:t>.</w:t>
      </w:r>
      <w:r w:rsidR="00F432B8">
        <w:rPr>
          <w:rFonts w:asciiTheme="minorBidi" w:hAnsiTheme="minorBidi"/>
          <w:lang w:val="en-GB"/>
        </w:rPr>
        <w:t xml:space="preserve"> </w:t>
      </w:r>
      <w:r w:rsidR="00154E9E">
        <w:rPr>
          <w:rFonts w:asciiTheme="minorBidi" w:hAnsiTheme="minorBidi"/>
          <w:lang w:val="en-GB"/>
        </w:rPr>
        <w:t>The</w:t>
      </w:r>
      <w:r w:rsidR="003C4AB4">
        <w:rPr>
          <w:rFonts w:asciiTheme="minorBidi" w:hAnsiTheme="minorBidi"/>
          <w:lang w:val="en-GB"/>
        </w:rPr>
        <w:t xml:space="preserve"> </w:t>
      </w:r>
      <w:hyperlink r:id="rId9" w:history="1">
        <w:r w:rsidR="003C4AB4" w:rsidRPr="00700642">
          <w:rPr>
            <w:rStyle w:val="Hyperlink"/>
            <w:rFonts w:asciiTheme="minorBidi" w:hAnsiTheme="minorBidi"/>
            <w:lang w:val="en-GB" w:bidi="en-US"/>
          </w:rPr>
          <w:t>AML Self-</w:t>
        </w:r>
        <w:r w:rsidR="007F4F11">
          <w:rPr>
            <w:rStyle w:val="Hyperlink"/>
            <w:rFonts w:asciiTheme="minorBidi" w:hAnsiTheme="minorBidi"/>
            <w:lang w:val="en-GB" w:bidi="en-US"/>
          </w:rPr>
          <w:t>C</w:t>
        </w:r>
        <w:r w:rsidR="00154E9E" w:rsidRPr="00700642">
          <w:rPr>
            <w:rStyle w:val="Hyperlink"/>
            <w:rFonts w:asciiTheme="minorBidi" w:hAnsiTheme="minorBidi"/>
            <w:lang w:val="en-GB" w:bidi="en-US"/>
          </w:rPr>
          <w:t>ertification template can be found here</w:t>
        </w:r>
      </w:hyperlink>
      <w:r w:rsidR="00087F47" w:rsidRPr="00700642">
        <w:rPr>
          <w:rFonts w:asciiTheme="minorBidi" w:hAnsiTheme="minorBidi"/>
          <w:color w:val="C00000"/>
          <w:lang w:val="en-GB" w:bidi="en-US"/>
        </w:rPr>
        <w:t>.</w:t>
      </w:r>
    </w:p>
    <w:p w14:paraId="7B8C1DAD" w14:textId="77777777" w:rsidR="00372F61" w:rsidRDefault="00372F61" w:rsidP="00CB634F">
      <w:pPr>
        <w:pStyle w:val="NoSpacing"/>
        <w:rPr>
          <w:lang w:val="en-GB"/>
        </w:rPr>
      </w:pPr>
    </w:p>
    <w:p w14:paraId="2675C308" w14:textId="77777777" w:rsidR="0035278E" w:rsidRDefault="0035278E" w:rsidP="00CB634F">
      <w:pPr>
        <w:pStyle w:val="NoSpacing"/>
        <w:rPr>
          <w:lang w:val="en-GB"/>
        </w:rPr>
      </w:pPr>
    </w:p>
    <w:p w14:paraId="213D38D1" w14:textId="77777777" w:rsidR="0035278E" w:rsidRDefault="0035278E" w:rsidP="00CB634F">
      <w:pPr>
        <w:pStyle w:val="NoSpacing"/>
        <w:rPr>
          <w:lang w:val="en-GB"/>
        </w:rPr>
      </w:pPr>
    </w:p>
    <w:p w14:paraId="190CC9E4" w14:textId="77777777" w:rsidR="0035278E" w:rsidRDefault="0035278E" w:rsidP="00CB634F">
      <w:pPr>
        <w:pStyle w:val="NoSpacing"/>
        <w:rPr>
          <w:lang w:val="en-GB"/>
        </w:rPr>
      </w:pPr>
    </w:p>
    <w:p w14:paraId="03E3891B" w14:textId="77777777" w:rsidR="0035278E" w:rsidRDefault="0035278E" w:rsidP="00CB634F">
      <w:pPr>
        <w:pStyle w:val="NoSpacing"/>
        <w:rPr>
          <w:lang w:val="en-GB"/>
        </w:rPr>
      </w:pPr>
    </w:p>
    <w:p w14:paraId="2C082511" w14:textId="77777777" w:rsidR="0035278E" w:rsidRDefault="0035278E" w:rsidP="00CB634F">
      <w:pPr>
        <w:pStyle w:val="NoSpacing"/>
        <w:rPr>
          <w:lang w:val="en-GB"/>
        </w:rPr>
      </w:pPr>
    </w:p>
    <w:p w14:paraId="697DE03C" w14:textId="77777777" w:rsidR="0035278E" w:rsidRDefault="0035278E" w:rsidP="00CB634F">
      <w:pPr>
        <w:pStyle w:val="NoSpacing"/>
        <w:rPr>
          <w:lang w:val="en-GB"/>
        </w:rPr>
      </w:pPr>
    </w:p>
    <w:p w14:paraId="166369A7" w14:textId="77777777" w:rsidR="0035278E" w:rsidRDefault="0035278E" w:rsidP="00CB634F">
      <w:pPr>
        <w:pStyle w:val="NoSpacing"/>
        <w:rPr>
          <w:lang w:val="en-GB"/>
        </w:rPr>
      </w:pPr>
    </w:p>
    <w:p w14:paraId="3CD1FCC0" w14:textId="53056EFA" w:rsidR="00B330E9" w:rsidRDefault="00000000" w:rsidP="00C85C78">
      <w:pPr>
        <w:pStyle w:val="Heading2"/>
        <w:spacing w:before="0" w:line="240" w:lineRule="auto"/>
      </w:pPr>
      <w:r>
        <w:lastRenderedPageBreak/>
        <w:t xml:space="preserve">Section 2: </w:t>
      </w:r>
      <w:r w:rsidR="00BE2708">
        <w:t xml:space="preserve">Business </w:t>
      </w:r>
      <w:r w:rsidR="00505A1E">
        <w:t>Model</w:t>
      </w:r>
      <w:r w:rsidR="003044DA">
        <w:t xml:space="preserve">, </w:t>
      </w:r>
      <w:r w:rsidR="009D1BCE">
        <w:t>B</w:t>
      </w:r>
      <w:r w:rsidR="00505A1E">
        <w:t xml:space="preserve">usiness </w:t>
      </w:r>
      <w:r w:rsidR="009D1BCE">
        <w:t>I</w:t>
      </w:r>
      <w:r w:rsidR="00505A1E">
        <w:t>dea</w:t>
      </w:r>
      <w:r w:rsidR="003044DA">
        <w:t xml:space="preserve"> and </w:t>
      </w:r>
      <w:r w:rsidR="009D1BCE">
        <w:t>U</w:t>
      </w:r>
      <w:r w:rsidR="003044DA">
        <w:t xml:space="preserve">se of </w:t>
      </w:r>
      <w:r w:rsidR="009D1BCE">
        <w:t>F</w:t>
      </w:r>
      <w:r w:rsidR="003044DA">
        <w:t>unds</w:t>
      </w:r>
    </w:p>
    <w:p w14:paraId="4E31A351" w14:textId="77777777" w:rsidR="00CB634F" w:rsidRDefault="00CB634F" w:rsidP="00CB634F">
      <w:pPr>
        <w:pStyle w:val="pf0"/>
        <w:spacing w:before="0" w:beforeAutospacing="0" w:after="0" w:afterAutospacing="0"/>
        <w:rPr>
          <w:rStyle w:val="cf01"/>
          <w:rFonts w:eastAsiaTheme="majorEastAsia"/>
          <w:i/>
          <w:iCs/>
        </w:rPr>
      </w:pPr>
    </w:p>
    <w:p w14:paraId="6C5B1A2D" w14:textId="4ACA4E7B" w:rsidR="009B68CF" w:rsidRPr="00C85C78" w:rsidRDefault="009B68CF" w:rsidP="00C85C78">
      <w:pPr>
        <w:pStyle w:val="pf0"/>
        <w:spacing w:before="0" w:beforeAutospacing="0" w:after="0" w:afterAutospacing="0"/>
        <w:rPr>
          <w:rFonts w:ascii="Arial" w:hAnsi="Arial" w:cs="Arial"/>
          <w:i/>
          <w:iCs/>
          <w:sz w:val="20"/>
          <w:szCs w:val="20"/>
        </w:rPr>
      </w:pPr>
      <w:r w:rsidRPr="00C85C78">
        <w:rPr>
          <w:rStyle w:val="cf01"/>
          <w:rFonts w:eastAsiaTheme="majorEastAsia"/>
          <w:i/>
          <w:iCs/>
        </w:rPr>
        <w:t>In this section, UNCDF will be looking for your compliance on the following criteria: (a) Alignment of the proposed solution with the challenge of access to suitable credit for MSMEs in Uganda – specifically young women inclusive MSMEs; (b) Clear articulation of how the solution addresses financing gaps of the programme’s target market and segments.</w:t>
      </w:r>
    </w:p>
    <w:p w14:paraId="23297EC2" w14:textId="77777777" w:rsidR="009B68CF" w:rsidRDefault="009B68CF" w:rsidP="00C85C78">
      <w:pPr>
        <w:widowControl w:val="0"/>
        <w:autoSpaceDE w:val="0"/>
        <w:autoSpaceDN w:val="0"/>
        <w:spacing w:after="0" w:line="240" w:lineRule="auto"/>
        <w:jc w:val="both"/>
        <w:rPr>
          <w:sz w:val="20"/>
          <w:szCs w:val="20"/>
        </w:rPr>
      </w:pPr>
    </w:p>
    <w:p w14:paraId="10B97D66" w14:textId="591EF719" w:rsidR="0036207B" w:rsidRPr="0037561F" w:rsidRDefault="006C63F9" w:rsidP="00C85C78">
      <w:pPr>
        <w:widowControl w:val="0"/>
        <w:autoSpaceDE w:val="0"/>
        <w:autoSpaceDN w:val="0"/>
        <w:spacing w:after="0" w:line="240" w:lineRule="auto"/>
        <w:jc w:val="both"/>
        <w:rPr>
          <w:sz w:val="20"/>
          <w:szCs w:val="20"/>
        </w:rPr>
      </w:pPr>
      <w:r w:rsidRPr="006C63F9">
        <w:rPr>
          <w:b/>
          <w:bCs/>
          <w:sz w:val="20"/>
          <w:szCs w:val="20"/>
        </w:rPr>
        <w:t>2.1 Business Overview</w:t>
      </w:r>
      <w:r>
        <w:rPr>
          <w:sz w:val="20"/>
          <w:szCs w:val="20"/>
        </w:rPr>
        <w:t xml:space="preserve">: </w:t>
      </w:r>
      <w:r w:rsidR="0036207B" w:rsidRPr="0036207B">
        <w:rPr>
          <w:sz w:val="20"/>
          <w:szCs w:val="20"/>
        </w:rPr>
        <w:t xml:space="preserve">Provide a detailed description of your business, including the existing products, services, or solutions you currently offer. Highlight the core purpose </w:t>
      </w:r>
      <w:r w:rsidR="0037561F">
        <w:rPr>
          <w:sz w:val="20"/>
          <w:szCs w:val="20"/>
        </w:rPr>
        <w:t xml:space="preserve">and </w:t>
      </w:r>
      <w:r w:rsidR="0036207B" w:rsidRPr="0036207B">
        <w:rPr>
          <w:sz w:val="20"/>
          <w:szCs w:val="20"/>
        </w:rPr>
        <w:t xml:space="preserve">value proposition of your </w:t>
      </w:r>
      <w:r w:rsidR="0037561F">
        <w:rPr>
          <w:sz w:val="20"/>
          <w:szCs w:val="20"/>
        </w:rPr>
        <w:t xml:space="preserve">business. </w:t>
      </w:r>
    </w:p>
    <w:p w14:paraId="0E71456F" w14:textId="77777777" w:rsidR="006C63F9" w:rsidRDefault="006C63F9" w:rsidP="00C85C78">
      <w:pPr>
        <w:widowControl w:val="0"/>
        <w:autoSpaceDE w:val="0"/>
        <w:autoSpaceDN w:val="0"/>
        <w:spacing w:after="0" w:line="240" w:lineRule="auto"/>
        <w:jc w:val="both"/>
        <w:rPr>
          <w:b/>
          <w:bCs/>
          <w:sz w:val="20"/>
          <w:szCs w:val="20"/>
        </w:rPr>
      </w:pPr>
    </w:p>
    <w:p w14:paraId="2152AB4B" w14:textId="0C1B51D3" w:rsidR="006C63F9" w:rsidRDefault="006C63F9" w:rsidP="00C85C78">
      <w:pPr>
        <w:widowControl w:val="0"/>
        <w:autoSpaceDE w:val="0"/>
        <w:autoSpaceDN w:val="0"/>
        <w:spacing w:after="0" w:line="240" w:lineRule="auto"/>
        <w:jc w:val="both"/>
        <w:rPr>
          <w:sz w:val="20"/>
          <w:szCs w:val="20"/>
        </w:rPr>
      </w:pPr>
      <w:r w:rsidRPr="006C63F9">
        <w:rPr>
          <w:b/>
          <w:bCs/>
          <w:sz w:val="20"/>
          <w:szCs w:val="20"/>
        </w:rPr>
        <w:t>2.2 Proposed Product/Solution</w:t>
      </w:r>
      <w:r>
        <w:rPr>
          <w:sz w:val="20"/>
          <w:szCs w:val="20"/>
        </w:rPr>
        <w:t xml:space="preserve">: </w:t>
      </w:r>
      <w:r w:rsidR="0037561F" w:rsidRPr="0037561F">
        <w:rPr>
          <w:sz w:val="20"/>
          <w:szCs w:val="20"/>
        </w:rPr>
        <w:t>If different from your existing offerings, describe the new or modified product, service, or solution for which the requested funds will be utilized. Explain how this proposal complements or expands your current portfolio.</w:t>
      </w:r>
    </w:p>
    <w:p w14:paraId="6DE0B971" w14:textId="77777777" w:rsidR="006C63F9" w:rsidRPr="006C63F9" w:rsidRDefault="006C63F9" w:rsidP="00C85C78">
      <w:pPr>
        <w:widowControl w:val="0"/>
        <w:autoSpaceDE w:val="0"/>
        <w:autoSpaceDN w:val="0"/>
        <w:spacing w:after="0" w:line="240" w:lineRule="auto"/>
        <w:jc w:val="both"/>
        <w:rPr>
          <w:sz w:val="20"/>
          <w:szCs w:val="20"/>
        </w:rPr>
      </w:pPr>
    </w:p>
    <w:p w14:paraId="7B822885" w14:textId="5DD39B82" w:rsidR="006C63F9" w:rsidRDefault="006C63F9" w:rsidP="00C85C78">
      <w:pPr>
        <w:widowControl w:val="0"/>
        <w:autoSpaceDE w:val="0"/>
        <w:autoSpaceDN w:val="0"/>
        <w:spacing w:after="0" w:line="240" w:lineRule="auto"/>
        <w:jc w:val="both"/>
        <w:rPr>
          <w:sz w:val="20"/>
          <w:szCs w:val="20"/>
        </w:rPr>
      </w:pPr>
      <w:r w:rsidRPr="006C63F9">
        <w:rPr>
          <w:b/>
          <w:bCs/>
          <w:sz w:val="20"/>
          <w:szCs w:val="20"/>
        </w:rPr>
        <w:t xml:space="preserve">2.3 Addressing </w:t>
      </w:r>
      <w:r w:rsidR="00946431">
        <w:rPr>
          <w:b/>
          <w:bCs/>
          <w:sz w:val="20"/>
          <w:szCs w:val="20"/>
        </w:rPr>
        <w:t xml:space="preserve">the </w:t>
      </w:r>
      <w:r w:rsidRPr="006C63F9">
        <w:rPr>
          <w:b/>
          <w:bCs/>
          <w:sz w:val="20"/>
          <w:szCs w:val="20"/>
        </w:rPr>
        <w:t>MSME Financing Gap</w:t>
      </w:r>
      <w:r>
        <w:rPr>
          <w:sz w:val="20"/>
          <w:szCs w:val="20"/>
        </w:rPr>
        <w:t xml:space="preserve">: </w:t>
      </w:r>
      <w:r w:rsidR="0037561F" w:rsidRPr="0037561F">
        <w:rPr>
          <w:sz w:val="20"/>
          <w:szCs w:val="20"/>
        </w:rPr>
        <w:t>Explain how the products, services, or solutions described in sections 2.1 or 2.2 address the challenge of access to suitable credit for MSMEs in Uganda, with particular emphasis on young women-inclusive MSMEs. Clearly detail how your solution bridges financing gaps in the target market and segments identified under the program</w:t>
      </w:r>
      <w:r w:rsidR="009D1BCE">
        <w:rPr>
          <w:sz w:val="20"/>
          <w:szCs w:val="20"/>
        </w:rPr>
        <w:t>.</w:t>
      </w:r>
    </w:p>
    <w:p w14:paraId="7B3CC08A" w14:textId="77777777" w:rsidR="00946431" w:rsidRDefault="00946431" w:rsidP="00C85C78">
      <w:pPr>
        <w:widowControl w:val="0"/>
        <w:autoSpaceDE w:val="0"/>
        <w:autoSpaceDN w:val="0"/>
        <w:spacing w:after="0" w:line="240" w:lineRule="auto"/>
        <w:jc w:val="both"/>
        <w:rPr>
          <w:sz w:val="20"/>
          <w:szCs w:val="20"/>
        </w:rPr>
      </w:pPr>
    </w:p>
    <w:p w14:paraId="40564264" w14:textId="779FD4C0" w:rsidR="000B4BF7" w:rsidRPr="00C85C78" w:rsidRDefault="000B4BF7" w:rsidP="00C85C78">
      <w:pPr>
        <w:widowControl w:val="0"/>
        <w:autoSpaceDE w:val="0"/>
        <w:autoSpaceDN w:val="0"/>
        <w:spacing w:after="0" w:line="240" w:lineRule="auto"/>
        <w:jc w:val="both"/>
        <w:rPr>
          <w:i/>
          <w:iCs/>
          <w:color w:val="C00000"/>
          <w:sz w:val="20"/>
          <w:szCs w:val="20"/>
        </w:rPr>
      </w:pPr>
      <w:r w:rsidRPr="00C85C78">
        <w:rPr>
          <w:i/>
          <w:iCs/>
          <w:color w:val="C00000"/>
          <w:sz w:val="20"/>
          <w:szCs w:val="20"/>
        </w:rPr>
        <w:t>As part of this application, please attach your company profile and/or pitch deck. The pitch deck should include the product/solution, target markets, and partnerships, with specific data on engagement with youth, women, and persons with disabilities (PWDs).</w:t>
      </w:r>
    </w:p>
    <w:p w14:paraId="1044AE8B" w14:textId="77777777" w:rsidR="000B4BF7" w:rsidRPr="006C63F9" w:rsidRDefault="000B4BF7" w:rsidP="00C85C78">
      <w:pPr>
        <w:widowControl w:val="0"/>
        <w:autoSpaceDE w:val="0"/>
        <w:autoSpaceDN w:val="0"/>
        <w:spacing w:after="0" w:line="240" w:lineRule="auto"/>
        <w:jc w:val="both"/>
        <w:rPr>
          <w:sz w:val="20"/>
          <w:szCs w:val="20"/>
        </w:rPr>
      </w:pPr>
    </w:p>
    <w:p w14:paraId="4FEA5A62" w14:textId="1C3C183D" w:rsidR="00946431" w:rsidRDefault="006C63F9" w:rsidP="00C85C78">
      <w:pPr>
        <w:widowControl w:val="0"/>
        <w:autoSpaceDE w:val="0"/>
        <w:autoSpaceDN w:val="0"/>
        <w:spacing w:after="0" w:line="240" w:lineRule="auto"/>
        <w:jc w:val="both"/>
        <w:rPr>
          <w:sz w:val="20"/>
          <w:szCs w:val="20"/>
        </w:rPr>
      </w:pPr>
      <w:r w:rsidRPr="006C63F9">
        <w:rPr>
          <w:b/>
          <w:bCs/>
          <w:sz w:val="20"/>
          <w:szCs w:val="20"/>
        </w:rPr>
        <w:t xml:space="preserve">2.4 Sales and Distribution </w:t>
      </w:r>
      <w:r w:rsidR="009D1BCE">
        <w:rPr>
          <w:b/>
          <w:bCs/>
          <w:sz w:val="20"/>
          <w:szCs w:val="20"/>
        </w:rPr>
        <w:t>M</w:t>
      </w:r>
      <w:r w:rsidR="006A184C">
        <w:rPr>
          <w:b/>
          <w:bCs/>
          <w:sz w:val="20"/>
          <w:szCs w:val="20"/>
        </w:rPr>
        <w:t>ethodology</w:t>
      </w:r>
      <w:r>
        <w:rPr>
          <w:sz w:val="20"/>
          <w:szCs w:val="20"/>
        </w:rPr>
        <w:t xml:space="preserve">: </w:t>
      </w:r>
      <w:r w:rsidR="00CB634F">
        <w:rPr>
          <w:sz w:val="20"/>
          <w:szCs w:val="20"/>
        </w:rPr>
        <w:t xml:space="preserve"> </w:t>
      </w:r>
      <w:r w:rsidR="00B478D7" w:rsidRPr="00B478D7">
        <w:rPr>
          <w:sz w:val="20"/>
          <w:szCs w:val="20"/>
        </w:rPr>
        <w:t>Provide a comprehensive explanation of how your business plans to sell or distribute its products, services, or solutions to the target market. Clearly outline the distribution channels that will be utilized, such as digital platforms, physical outlets</w:t>
      </w:r>
      <w:r w:rsidR="00AB67B2">
        <w:rPr>
          <w:sz w:val="20"/>
          <w:szCs w:val="20"/>
        </w:rPr>
        <w:t xml:space="preserve"> etc</w:t>
      </w:r>
      <w:r w:rsidR="00B478D7" w:rsidRPr="00B478D7">
        <w:rPr>
          <w:sz w:val="20"/>
          <w:szCs w:val="20"/>
        </w:rPr>
        <w:t>. If your business intends to collaborate with partners, specify their names and anticipated roles in the distribution process. Digital channels may include, but are not limited to, advanced tools, systems, and algorithms, Point-of-Sale (POS) systems, accounting and bookkeeping software, e-commerce platforms, digital payment solutions, customer relationship management (CRM) tools, and supply chain management systems.</w:t>
      </w:r>
    </w:p>
    <w:p w14:paraId="49D29C53" w14:textId="77777777" w:rsidR="00AB67B2" w:rsidRPr="007A30F8" w:rsidRDefault="00AB67B2" w:rsidP="00C85C78">
      <w:pPr>
        <w:widowControl w:val="0"/>
        <w:autoSpaceDE w:val="0"/>
        <w:autoSpaceDN w:val="0"/>
        <w:spacing w:after="0" w:line="240" w:lineRule="auto"/>
        <w:ind w:left="360"/>
        <w:jc w:val="both"/>
        <w:rPr>
          <w:sz w:val="20"/>
          <w:szCs w:val="20"/>
        </w:rPr>
      </w:pPr>
    </w:p>
    <w:p w14:paraId="5F05F44D" w14:textId="319EDE68" w:rsidR="007A30F8" w:rsidRPr="00C85C78" w:rsidRDefault="0032590E" w:rsidP="00293898">
      <w:pPr>
        <w:pStyle w:val="ListParagraph"/>
        <w:widowControl w:val="0"/>
        <w:numPr>
          <w:ilvl w:val="0"/>
          <w:numId w:val="50"/>
        </w:numPr>
        <w:autoSpaceDE w:val="0"/>
        <w:autoSpaceDN w:val="0"/>
        <w:spacing w:after="0" w:line="240" w:lineRule="auto"/>
        <w:ind w:left="360"/>
        <w:jc w:val="both"/>
        <w:rPr>
          <w:i/>
          <w:iCs/>
          <w:color w:val="C00000"/>
          <w:sz w:val="20"/>
          <w:szCs w:val="20"/>
        </w:rPr>
      </w:pPr>
      <w:r w:rsidRPr="00C85C78">
        <w:rPr>
          <w:i/>
          <w:iCs/>
          <w:color w:val="C00000"/>
          <w:sz w:val="20"/>
          <w:szCs w:val="20"/>
        </w:rPr>
        <w:t xml:space="preserve">Where applicable, particularly for device financing, please attach/provide a mapping of the physical outlets. </w:t>
      </w:r>
    </w:p>
    <w:p w14:paraId="45F91AA9" w14:textId="18CB86F0" w:rsidR="0032590E" w:rsidRPr="00C85C78" w:rsidRDefault="0032590E" w:rsidP="00293898">
      <w:pPr>
        <w:pStyle w:val="ListParagraph"/>
        <w:numPr>
          <w:ilvl w:val="0"/>
          <w:numId w:val="50"/>
        </w:numPr>
        <w:spacing w:after="0" w:line="240" w:lineRule="auto"/>
        <w:ind w:left="360"/>
        <w:jc w:val="both"/>
        <w:rPr>
          <w:i/>
          <w:iCs/>
          <w:color w:val="C00000"/>
          <w:sz w:val="20"/>
          <w:szCs w:val="20"/>
        </w:rPr>
      </w:pPr>
      <w:r w:rsidRPr="00C85C78">
        <w:rPr>
          <w:i/>
          <w:iCs/>
          <w:color w:val="C00000"/>
          <w:sz w:val="20"/>
          <w:szCs w:val="20"/>
        </w:rPr>
        <w:t xml:space="preserve">If distribution will be conducted through partnerships, </w:t>
      </w:r>
      <w:r w:rsidR="007A30F8" w:rsidRPr="00C85C78">
        <w:rPr>
          <w:i/>
          <w:iCs/>
          <w:color w:val="C00000"/>
          <w:sz w:val="20"/>
          <w:szCs w:val="20"/>
        </w:rPr>
        <w:t xml:space="preserve">please </w:t>
      </w:r>
      <w:r w:rsidRPr="00C85C78">
        <w:rPr>
          <w:i/>
          <w:iCs/>
          <w:color w:val="C00000"/>
          <w:sz w:val="20"/>
          <w:szCs w:val="20"/>
        </w:rPr>
        <w:t>attach the relevant partnership agreements. Additionally, include Patent Certificates for the technology that will be deployed, if applicable.</w:t>
      </w:r>
      <w:r w:rsidR="007A30F8" w:rsidRPr="00C85C78">
        <w:rPr>
          <w:i/>
          <w:iCs/>
          <w:color w:val="C00000"/>
          <w:sz w:val="20"/>
          <w:szCs w:val="20"/>
        </w:rPr>
        <w:t xml:space="preserve">  </w:t>
      </w:r>
      <w:r w:rsidR="00804310" w:rsidRPr="00C85C78">
        <w:rPr>
          <w:i/>
          <w:iCs/>
          <w:color w:val="C00000"/>
          <w:sz w:val="20"/>
          <w:szCs w:val="20"/>
        </w:rPr>
        <w:t xml:space="preserve"> </w:t>
      </w:r>
      <w:r w:rsidR="007A30F8" w:rsidRPr="00C85C78">
        <w:rPr>
          <w:i/>
          <w:iCs/>
          <w:color w:val="C00000"/>
          <w:sz w:val="20"/>
          <w:szCs w:val="20"/>
        </w:rPr>
        <w:t>(</w:t>
      </w:r>
      <w:r w:rsidRPr="00C85C78">
        <w:rPr>
          <w:i/>
          <w:iCs/>
          <w:color w:val="C00000"/>
          <w:sz w:val="20"/>
          <w:szCs w:val="20"/>
        </w:rPr>
        <w:t>In cases where sharing certain documents may breach confidentiality, applicants can disclose the existence of such partnerships without submitting the agreements at this stage.</w:t>
      </w:r>
      <w:r w:rsidR="007A30F8" w:rsidRPr="00C85C78">
        <w:rPr>
          <w:i/>
          <w:iCs/>
          <w:color w:val="C00000"/>
          <w:sz w:val="20"/>
          <w:szCs w:val="20"/>
        </w:rPr>
        <w:t>)</w:t>
      </w:r>
    </w:p>
    <w:p w14:paraId="63735E34" w14:textId="77777777" w:rsidR="0032590E" w:rsidRPr="007A30F8" w:rsidRDefault="0032590E" w:rsidP="00C85C78">
      <w:pPr>
        <w:widowControl w:val="0"/>
        <w:autoSpaceDE w:val="0"/>
        <w:autoSpaceDN w:val="0"/>
        <w:spacing w:after="0" w:line="240" w:lineRule="auto"/>
        <w:jc w:val="both"/>
        <w:rPr>
          <w:sz w:val="20"/>
          <w:szCs w:val="20"/>
        </w:rPr>
      </w:pPr>
    </w:p>
    <w:p w14:paraId="024A4257" w14:textId="548C5856" w:rsidR="006C63F9" w:rsidRPr="007A30F8" w:rsidRDefault="006C63F9" w:rsidP="00C85C78">
      <w:pPr>
        <w:widowControl w:val="0"/>
        <w:autoSpaceDE w:val="0"/>
        <w:autoSpaceDN w:val="0"/>
        <w:spacing w:after="0" w:line="240" w:lineRule="auto"/>
        <w:jc w:val="both"/>
        <w:rPr>
          <w:sz w:val="20"/>
          <w:szCs w:val="20"/>
        </w:rPr>
      </w:pPr>
      <w:r w:rsidRPr="006C63F9">
        <w:rPr>
          <w:b/>
          <w:bCs/>
          <w:sz w:val="20"/>
          <w:szCs w:val="20"/>
        </w:rPr>
        <w:t>2.</w:t>
      </w:r>
      <w:r w:rsidR="00087F47">
        <w:rPr>
          <w:b/>
          <w:bCs/>
          <w:sz w:val="20"/>
          <w:szCs w:val="20"/>
        </w:rPr>
        <w:t>6</w:t>
      </w:r>
      <w:r w:rsidRPr="006C63F9">
        <w:rPr>
          <w:b/>
          <w:bCs/>
          <w:sz w:val="20"/>
          <w:szCs w:val="20"/>
        </w:rPr>
        <w:t xml:space="preserve"> </w:t>
      </w:r>
      <w:r w:rsidR="00946431">
        <w:rPr>
          <w:b/>
          <w:bCs/>
          <w:sz w:val="20"/>
          <w:szCs w:val="20"/>
        </w:rPr>
        <w:t xml:space="preserve">Geographical </w:t>
      </w:r>
      <w:r w:rsidRPr="006C63F9">
        <w:rPr>
          <w:b/>
          <w:bCs/>
          <w:sz w:val="20"/>
          <w:szCs w:val="20"/>
        </w:rPr>
        <w:t>Footprint</w:t>
      </w:r>
      <w:r>
        <w:rPr>
          <w:sz w:val="20"/>
          <w:szCs w:val="20"/>
        </w:rPr>
        <w:t xml:space="preserve">: </w:t>
      </w:r>
      <w:r w:rsidRPr="006C63F9">
        <w:rPr>
          <w:sz w:val="20"/>
          <w:szCs w:val="20"/>
        </w:rPr>
        <w:t>Specify the regions or districts where your company sells and distributes its products, services, or solutions. Clearly identify the areas covered within each region.</w:t>
      </w:r>
    </w:p>
    <w:p w14:paraId="25196EF7" w14:textId="77777777" w:rsidR="00CB634F" w:rsidRDefault="00CB634F" w:rsidP="00CB634F">
      <w:pPr>
        <w:pStyle w:val="Heading2"/>
        <w:spacing w:before="0" w:line="240" w:lineRule="auto"/>
      </w:pPr>
    </w:p>
    <w:p w14:paraId="11CE5EC9" w14:textId="77777777" w:rsidR="00D01CA4" w:rsidRDefault="00D01CA4" w:rsidP="00D01CA4"/>
    <w:p w14:paraId="504A4F26" w14:textId="77777777" w:rsidR="00D01CA4" w:rsidRDefault="00D01CA4" w:rsidP="00D01CA4"/>
    <w:p w14:paraId="0A54446D" w14:textId="77777777" w:rsidR="00D01CA4" w:rsidRDefault="00D01CA4" w:rsidP="00D01CA4"/>
    <w:p w14:paraId="527D5181" w14:textId="77777777" w:rsidR="00D01CA4" w:rsidRDefault="00D01CA4" w:rsidP="00D01CA4"/>
    <w:p w14:paraId="766AC836" w14:textId="77777777" w:rsidR="00D01CA4" w:rsidRPr="00D01CA4" w:rsidRDefault="00D01CA4" w:rsidP="00D01CA4"/>
    <w:p w14:paraId="25FE5E96" w14:textId="7A5E3CD8" w:rsidR="00B330E9" w:rsidRDefault="00000000" w:rsidP="00C85C78">
      <w:pPr>
        <w:pStyle w:val="Heading2"/>
        <w:spacing w:before="0" w:line="240" w:lineRule="auto"/>
      </w:pPr>
      <w:r>
        <w:lastRenderedPageBreak/>
        <w:t xml:space="preserve">Section 3: </w:t>
      </w:r>
      <w:r w:rsidR="00505A1E">
        <w:t xml:space="preserve">Track </w:t>
      </w:r>
      <w:r w:rsidR="009D1BCE">
        <w:t>R</w:t>
      </w:r>
      <w:r w:rsidR="00505A1E">
        <w:t xml:space="preserve">ecord </w:t>
      </w:r>
      <w:r w:rsidR="00154E9E">
        <w:t xml:space="preserve">and </w:t>
      </w:r>
      <w:r w:rsidR="009D1BCE">
        <w:t>C</w:t>
      </w:r>
      <w:r w:rsidR="00087F47">
        <w:t>ompetence</w:t>
      </w:r>
    </w:p>
    <w:p w14:paraId="7A6C5136" w14:textId="77777777" w:rsidR="004E01A0" w:rsidRPr="00EA4222" w:rsidRDefault="004E01A0" w:rsidP="00C85C78">
      <w:pPr>
        <w:spacing w:after="0" w:line="240" w:lineRule="auto"/>
        <w:rPr>
          <w:rFonts w:ascii="Segoe UI" w:hAnsi="Segoe UI" w:cs="Segoe UI"/>
          <w:sz w:val="18"/>
          <w:szCs w:val="18"/>
        </w:rPr>
      </w:pPr>
    </w:p>
    <w:p w14:paraId="1071BFF7" w14:textId="78D45E60" w:rsidR="00EA4222" w:rsidRPr="00EA4222" w:rsidRDefault="00EA4222" w:rsidP="00EA4222">
      <w:pPr>
        <w:widowControl w:val="0"/>
        <w:autoSpaceDE w:val="0"/>
        <w:autoSpaceDN w:val="0"/>
        <w:spacing w:after="0" w:line="240" w:lineRule="auto"/>
        <w:rPr>
          <w:rFonts w:ascii="Segoe UI" w:eastAsia="Arial" w:hAnsi="Segoe UI" w:cs="Segoe UI"/>
          <w:sz w:val="18"/>
          <w:szCs w:val="18"/>
          <w:lang w:bidi="en-US"/>
        </w:rPr>
      </w:pPr>
      <w:r w:rsidRPr="00EA4222">
        <w:rPr>
          <w:rStyle w:val="cf01"/>
          <w:rFonts w:eastAsiaTheme="majorEastAsia"/>
          <w:i/>
          <w:iCs/>
        </w:rPr>
        <w:t xml:space="preserve">In this section, UNCDF will be looking for your compliance on the following criteria: </w:t>
      </w:r>
      <w:r w:rsidRPr="00EA4222">
        <w:rPr>
          <w:rStyle w:val="cf01"/>
          <w:rFonts w:eastAsiaTheme="majorEastAsia"/>
        </w:rPr>
        <w:t xml:space="preserve">(a)  </w:t>
      </w:r>
      <w:r w:rsidRPr="00EA4222">
        <w:rPr>
          <w:rFonts w:ascii="Segoe UI" w:hAnsi="Segoe UI" w:cs="Segoe UI"/>
          <w:b/>
          <w:bCs/>
          <w:sz w:val="18"/>
          <w:szCs w:val="18"/>
        </w:rPr>
        <w:t>Potential for Impact:</w:t>
      </w:r>
      <w:r w:rsidRPr="00EA4222">
        <w:rPr>
          <w:rFonts w:ascii="Segoe UI" w:hAnsi="Segoe UI" w:cs="Segoe UI"/>
          <w:sz w:val="18"/>
          <w:szCs w:val="18"/>
        </w:rPr>
        <w:t xml:space="preserve"> Demonstrated potential to create significant and measurable improvements in access to finance for MSMEs, particularly those owned or led by women and persons with disabilities (PWDs); (b) </w:t>
      </w:r>
      <w:r w:rsidRPr="00EA4222">
        <w:rPr>
          <w:rFonts w:ascii="Segoe UI" w:hAnsi="Segoe UI" w:cs="Segoe UI"/>
          <w:b/>
          <w:bCs/>
          <w:sz w:val="18"/>
          <w:szCs w:val="18"/>
        </w:rPr>
        <w:t>Forecasted Outreach:</w:t>
      </w:r>
      <w:r w:rsidRPr="00EA4222">
        <w:rPr>
          <w:rFonts w:ascii="Segoe UI" w:hAnsi="Segoe UI" w:cs="Segoe UI"/>
          <w:sz w:val="18"/>
          <w:szCs w:val="18"/>
        </w:rPr>
        <w:t xml:space="preserve"> Projected number of MSMEs to be served during the project period and beyond; (c) </w:t>
      </w:r>
      <w:r w:rsidRPr="00EA4222">
        <w:rPr>
          <w:rFonts w:ascii="Segoe UI" w:hAnsi="Segoe UI" w:cs="Segoe UI"/>
          <w:b/>
          <w:bCs/>
          <w:sz w:val="18"/>
          <w:szCs w:val="18"/>
        </w:rPr>
        <w:t>Inclusivity:</w:t>
      </w:r>
      <w:r w:rsidRPr="00EA4222">
        <w:rPr>
          <w:rFonts w:ascii="Segoe UI" w:hAnsi="Segoe UI" w:cs="Segoe UI"/>
          <w:sz w:val="18"/>
          <w:szCs w:val="18"/>
        </w:rPr>
        <w:t xml:space="preserve"> Evidence of inclusivity in product design, implementation, and partnerships, ensuring effective outreach to marginalized groups such as youth, women, and PWDs; (d) </w:t>
      </w:r>
      <w:r w:rsidRPr="00EA4222">
        <w:rPr>
          <w:rFonts w:ascii="Segoe UI" w:eastAsia="Arial" w:hAnsi="Segoe UI" w:cs="Segoe UI"/>
          <w:b/>
          <w:bCs/>
          <w:sz w:val="18"/>
          <w:szCs w:val="18"/>
          <w:lang w:bidi="en-US"/>
        </w:rPr>
        <w:t>Proven Track Record:</w:t>
      </w:r>
      <w:r w:rsidRPr="00EA4222">
        <w:rPr>
          <w:rFonts w:ascii="Segoe UI" w:eastAsia="Arial" w:hAnsi="Segoe UI" w:cs="Segoe UI"/>
          <w:sz w:val="18"/>
          <w:szCs w:val="18"/>
          <w:lang w:bidi="en-US"/>
        </w:rPr>
        <w:t xml:space="preserve"> Demonstrated experience in MSME financing, digital lending, device financing, and similar interventions; (e ) </w:t>
      </w:r>
      <w:r w:rsidRPr="00EA4222">
        <w:rPr>
          <w:rFonts w:ascii="Segoe UI" w:hAnsi="Segoe UI" w:cs="Segoe UI"/>
          <w:b/>
          <w:bCs/>
          <w:sz w:val="18"/>
          <w:szCs w:val="18"/>
        </w:rPr>
        <w:t>Team and Organizational Strength:</w:t>
      </w:r>
      <w:r w:rsidRPr="00EA4222">
        <w:rPr>
          <w:rFonts w:ascii="Segoe UI" w:hAnsi="Segoe UI" w:cs="Segoe UI"/>
          <w:sz w:val="18"/>
          <w:szCs w:val="18"/>
        </w:rPr>
        <w:t xml:space="preserve"> Demonstrating expertise in MSME financing, digital lending, and innovation to effectively deliver the proposed solution; (f) </w:t>
      </w:r>
      <w:r w:rsidRPr="00EA4222">
        <w:rPr>
          <w:rFonts w:ascii="Segoe UI" w:hAnsi="Segoe UI" w:cs="Segoe UI"/>
          <w:b/>
          <w:bCs/>
          <w:sz w:val="18"/>
          <w:szCs w:val="18"/>
        </w:rPr>
        <w:t>Digital Infrastructure:</w:t>
      </w:r>
      <w:r w:rsidRPr="00EA4222">
        <w:rPr>
          <w:rFonts w:ascii="Segoe UI" w:hAnsi="Segoe UI" w:cs="Segoe UI"/>
          <w:sz w:val="18"/>
          <w:szCs w:val="18"/>
        </w:rPr>
        <w:t xml:space="preserve"> Showcasing capabilities in portfolio management and operational efficiency; (g) </w:t>
      </w:r>
      <w:r w:rsidRPr="00EA4222">
        <w:rPr>
          <w:rFonts w:ascii="Segoe UI" w:hAnsi="Segoe UI" w:cs="Segoe UI"/>
          <w:b/>
          <w:bCs/>
          <w:sz w:val="18"/>
          <w:szCs w:val="18"/>
        </w:rPr>
        <w:t>Alternative Data and Digital Tools:</w:t>
      </w:r>
      <w:r w:rsidRPr="00EA4222">
        <w:rPr>
          <w:rFonts w:ascii="Segoe UI" w:hAnsi="Segoe UI" w:cs="Segoe UI"/>
          <w:sz w:val="18"/>
          <w:szCs w:val="18"/>
        </w:rPr>
        <w:t xml:space="preserve"> Utilizing innovative credit-scoring and lending models built on alternative data and advanced digital technologies.</w:t>
      </w:r>
    </w:p>
    <w:p w14:paraId="26C9DA3C" w14:textId="77777777" w:rsidR="00EB6666" w:rsidRPr="004E01A0" w:rsidRDefault="00EB6666" w:rsidP="00C85C78">
      <w:pPr>
        <w:spacing w:after="0" w:line="240" w:lineRule="auto"/>
      </w:pPr>
    </w:p>
    <w:p w14:paraId="5B115CD1" w14:textId="4CE5E43A" w:rsidR="002F1D54" w:rsidRDefault="00617403" w:rsidP="00CB634F">
      <w:pPr>
        <w:pStyle w:val="ListParagraph"/>
        <w:widowControl w:val="0"/>
        <w:numPr>
          <w:ilvl w:val="1"/>
          <w:numId w:val="31"/>
        </w:numPr>
        <w:autoSpaceDE w:val="0"/>
        <w:autoSpaceDN w:val="0"/>
        <w:spacing w:after="0" w:line="240" w:lineRule="auto"/>
        <w:jc w:val="both"/>
        <w:rPr>
          <w:sz w:val="20"/>
          <w:szCs w:val="20"/>
        </w:rPr>
      </w:pPr>
      <w:r w:rsidRPr="00F9369A">
        <w:rPr>
          <w:b/>
          <w:bCs/>
          <w:sz w:val="20"/>
          <w:szCs w:val="20"/>
        </w:rPr>
        <w:t>Track record:</w:t>
      </w:r>
      <w:r w:rsidRPr="00F9369A">
        <w:rPr>
          <w:sz w:val="20"/>
          <w:szCs w:val="20"/>
        </w:rPr>
        <w:t xml:space="preserve"> </w:t>
      </w:r>
      <w:r w:rsidR="00E073E8" w:rsidRPr="00E073E8">
        <w:rPr>
          <w:sz w:val="20"/>
          <w:szCs w:val="20"/>
        </w:rPr>
        <w:t>By completing the table below, provide specific examples of how your business or company has developed and implemented data-driven digital lending solutions tailored to underserved communities in Uganda or similar markets</w:t>
      </w:r>
      <w:r w:rsidR="00E073E8">
        <w:rPr>
          <w:sz w:val="20"/>
          <w:szCs w:val="20"/>
        </w:rPr>
        <w:t xml:space="preserve">. </w:t>
      </w:r>
      <w:r w:rsidR="00462970" w:rsidRPr="00462970">
        <w:rPr>
          <w:sz w:val="20"/>
          <w:szCs w:val="20"/>
        </w:rPr>
        <w:t>UNCDF may request the contact details of the relevant individuals involved to verify this information, if necessary</w:t>
      </w:r>
      <w:r w:rsidR="00462970">
        <w:rPr>
          <w:sz w:val="20"/>
          <w:szCs w:val="20"/>
        </w:rPr>
        <w:t>.</w:t>
      </w:r>
    </w:p>
    <w:p w14:paraId="01EFD386" w14:textId="77777777" w:rsidR="00CB634F" w:rsidRDefault="00CB634F" w:rsidP="00C85C78">
      <w:pPr>
        <w:pStyle w:val="ListParagraph"/>
        <w:widowControl w:val="0"/>
        <w:numPr>
          <w:ilvl w:val="1"/>
          <w:numId w:val="31"/>
        </w:numPr>
        <w:autoSpaceDE w:val="0"/>
        <w:autoSpaceDN w:val="0"/>
        <w:spacing w:after="0" w:line="240" w:lineRule="auto"/>
        <w:jc w:val="both"/>
        <w:rPr>
          <w:sz w:val="20"/>
          <w:szCs w:val="20"/>
        </w:rPr>
      </w:pPr>
    </w:p>
    <w:tbl>
      <w:tblPr>
        <w:tblStyle w:val="TableGrid"/>
        <w:tblW w:w="0" w:type="auto"/>
        <w:tblInd w:w="360" w:type="dxa"/>
        <w:tblLayout w:type="fixed"/>
        <w:tblLook w:val="04A0" w:firstRow="1" w:lastRow="0" w:firstColumn="1" w:lastColumn="0" w:noHBand="0" w:noVBand="1"/>
      </w:tblPr>
      <w:tblGrid>
        <w:gridCol w:w="1705"/>
        <w:gridCol w:w="1655"/>
        <w:gridCol w:w="865"/>
        <w:gridCol w:w="810"/>
        <w:gridCol w:w="900"/>
        <w:gridCol w:w="2335"/>
      </w:tblGrid>
      <w:tr w:rsidR="008B17D5" w14:paraId="673C66F7" w14:textId="53358D00" w:rsidTr="007B11BA">
        <w:tc>
          <w:tcPr>
            <w:tcW w:w="1705" w:type="dxa"/>
            <w:shd w:val="clear" w:color="auto" w:fill="F2F2F2" w:themeFill="background1" w:themeFillShade="F2"/>
            <w:vAlign w:val="center"/>
          </w:tcPr>
          <w:p w14:paraId="7640977A" w14:textId="29812968" w:rsidR="008B17D5" w:rsidRPr="007B11BA" w:rsidRDefault="00E073E8" w:rsidP="007B11BA">
            <w:pPr>
              <w:pStyle w:val="ListParagraph"/>
              <w:widowControl w:val="0"/>
              <w:autoSpaceDE w:val="0"/>
              <w:autoSpaceDN w:val="0"/>
              <w:ind w:left="0"/>
              <w:jc w:val="center"/>
              <w:rPr>
                <w:b/>
                <w:bCs/>
                <w:sz w:val="13"/>
                <w:szCs w:val="13"/>
              </w:rPr>
            </w:pPr>
            <w:r w:rsidRPr="007B11BA">
              <w:rPr>
                <w:b/>
                <w:bCs/>
                <w:sz w:val="13"/>
                <w:szCs w:val="13"/>
              </w:rPr>
              <w:t xml:space="preserve">Name and </w:t>
            </w:r>
            <w:r w:rsidR="008B17D5" w:rsidRPr="007B11BA">
              <w:rPr>
                <w:b/>
                <w:bCs/>
                <w:sz w:val="13"/>
                <w:szCs w:val="13"/>
              </w:rPr>
              <w:t xml:space="preserve">Description of the Project </w:t>
            </w:r>
            <w:r w:rsidR="007B11BA">
              <w:rPr>
                <w:b/>
                <w:bCs/>
                <w:sz w:val="13"/>
                <w:szCs w:val="13"/>
              </w:rPr>
              <w:t>(</w:t>
            </w:r>
            <w:r w:rsidR="008B17D5" w:rsidRPr="007B11BA">
              <w:rPr>
                <w:b/>
                <w:bCs/>
                <w:sz w:val="13"/>
                <w:szCs w:val="13"/>
              </w:rPr>
              <w:t>name/intervention/</w:t>
            </w:r>
            <w:r w:rsidR="007B11BA" w:rsidRPr="007B11BA">
              <w:rPr>
                <w:b/>
                <w:bCs/>
                <w:sz w:val="13"/>
                <w:szCs w:val="13"/>
              </w:rPr>
              <w:t xml:space="preserve"> </w:t>
            </w:r>
            <w:r w:rsidR="008B17D5" w:rsidRPr="007B11BA">
              <w:rPr>
                <w:b/>
                <w:bCs/>
                <w:sz w:val="13"/>
                <w:szCs w:val="13"/>
              </w:rPr>
              <w:t>sol</w:t>
            </w:r>
            <w:r w:rsidR="007B11BA" w:rsidRPr="007B11BA">
              <w:rPr>
                <w:b/>
                <w:bCs/>
                <w:sz w:val="13"/>
                <w:szCs w:val="13"/>
              </w:rPr>
              <w:t>u</w:t>
            </w:r>
            <w:r w:rsidR="008B17D5" w:rsidRPr="007B11BA">
              <w:rPr>
                <w:b/>
                <w:bCs/>
                <w:sz w:val="13"/>
                <w:szCs w:val="13"/>
              </w:rPr>
              <w:t>tion</w:t>
            </w:r>
            <w:r w:rsidR="007B11BA">
              <w:rPr>
                <w:b/>
                <w:bCs/>
                <w:sz w:val="13"/>
                <w:szCs w:val="13"/>
              </w:rPr>
              <w:t>)</w:t>
            </w:r>
          </w:p>
        </w:tc>
        <w:tc>
          <w:tcPr>
            <w:tcW w:w="1655" w:type="dxa"/>
            <w:shd w:val="clear" w:color="auto" w:fill="F2F2F2" w:themeFill="background1" w:themeFillShade="F2"/>
            <w:vAlign w:val="center"/>
          </w:tcPr>
          <w:p w14:paraId="27002D0A" w14:textId="5B41221F" w:rsidR="008B17D5" w:rsidRPr="007B11BA" w:rsidRDefault="008B17D5" w:rsidP="007B11BA">
            <w:pPr>
              <w:pStyle w:val="ListParagraph"/>
              <w:widowControl w:val="0"/>
              <w:autoSpaceDE w:val="0"/>
              <w:autoSpaceDN w:val="0"/>
              <w:ind w:left="0"/>
              <w:jc w:val="center"/>
              <w:rPr>
                <w:b/>
                <w:bCs/>
                <w:sz w:val="13"/>
                <w:szCs w:val="13"/>
              </w:rPr>
            </w:pPr>
            <w:r w:rsidRPr="007B11BA">
              <w:rPr>
                <w:b/>
                <w:bCs/>
                <w:sz w:val="13"/>
                <w:szCs w:val="13"/>
              </w:rPr>
              <w:t>Funder/investor</w:t>
            </w:r>
          </w:p>
        </w:tc>
        <w:tc>
          <w:tcPr>
            <w:tcW w:w="865" w:type="dxa"/>
            <w:shd w:val="clear" w:color="auto" w:fill="F2F2F2" w:themeFill="background1" w:themeFillShade="F2"/>
            <w:vAlign w:val="center"/>
          </w:tcPr>
          <w:p w14:paraId="109F13C9" w14:textId="235B3B84" w:rsidR="008B17D5" w:rsidRPr="007B11BA" w:rsidRDefault="008B17D5" w:rsidP="007B11BA">
            <w:pPr>
              <w:pStyle w:val="ListParagraph"/>
              <w:widowControl w:val="0"/>
              <w:autoSpaceDE w:val="0"/>
              <w:autoSpaceDN w:val="0"/>
              <w:ind w:left="0"/>
              <w:jc w:val="center"/>
              <w:rPr>
                <w:b/>
                <w:bCs/>
                <w:sz w:val="13"/>
                <w:szCs w:val="13"/>
              </w:rPr>
            </w:pPr>
            <w:r w:rsidRPr="007B11BA">
              <w:rPr>
                <w:b/>
                <w:bCs/>
                <w:sz w:val="13"/>
                <w:szCs w:val="13"/>
              </w:rPr>
              <w:t>Amount(s) in USD</w:t>
            </w:r>
          </w:p>
        </w:tc>
        <w:tc>
          <w:tcPr>
            <w:tcW w:w="810" w:type="dxa"/>
            <w:shd w:val="clear" w:color="auto" w:fill="F2F2F2" w:themeFill="background1" w:themeFillShade="F2"/>
            <w:vAlign w:val="center"/>
          </w:tcPr>
          <w:p w14:paraId="4CCCACED" w14:textId="1B4116F4" w:rsidR="008B17D5" w:rsidRPr="007B11BA" w:rsidRDefault="008B17D5" w:rsidP="007B11BA">
            <w:pPr>
              <w:pStyle w:val="ListParagraph"/>
              <w:widowControl w:val="0"/>
              <w:autoSpaceDE w:val="0"/>
              <w:autoSpaceDN w:val="0"/>
              <w:ind w:left="0"/>
              <w:jc w:val="center"/>
              <w:rPr>
                <w:b/>
                <w:bCs/>
                <w:sz w:val="13"/>
                <w:szCs w:val="13"/>
              </w:rPr>
            </w:pPr>
            <w:r w:rsidRPr="007B11BA">
              <w:rPr>
                <w:b/>
                <w:bCs/>
                <w:sz w:val="13"/>
                <w:szCs w:val="13"/>
              </w:rPr>
              <w:t xml:space="preserve">Target </w:t>
            </w:r>
            <w:r w:rsidR="007B11BA">
              <w:rPr>
                <w:b/>
                <w:bCs/>
                <w:sz w:val="13"/>
                <w:szCs w:val="13"/>
              </w:rPr>
              <w:t>M</w:t>
            </w:r>
            <w:r w:rsidRPr="007B11BA">
              <w:rPr>
                <w:b/>
                <w:bCs/>
                <w:sz w:val="13"/>
                <w:szCs w:val="13"/>
              </w:rPr>
              <w:t>arket /</w:t>
            </w:r>
            <w:r w:rsidR="007B11BA">
              <w:rPr>
                <w:b/>
                <w:bCs/>
                <w:sz w:val="13"/>
                <w:szCs w:val="13"/>
              </w:rPr>
              <w:t>S</w:t>
            </w:r>
            <w:r w:rsidRPr="007B11BA">
              <w:rPr>
                <w:b/>
                <w:bCs/>
                <w:sz w:val="13"/>
                <w:szCs w:val="13"/>
              </w:rPr>
              <w:t>egment</w:t>
            </w:r>
          </w:p>
        </w:tc>
        <w:tc>
          <w:tcPr>
            <w:tcW w:w="900" w:type="dxa"/>
            <w:shd w:val="clear" w:color="auto" w:fill="F2F2F2" w:themeFill="background1" w:themeFillShade="F2"/>
            <w:vAlign w:val="center"/>
          </w:tcPr>
          <w:p w14:paraId="6312E732" w14:textId="35C0C803" w:rsidR="008B17D5" w:rsidRPr="007B11BA" w:rsidRDefault="008B17D5" w:rsidP="007B11BA">
            <w:pPr>
              <w:pStyle w:val="ListParagraph"/>
              <w:widowControl w:val="0"/>
              <w:autoSpaceDE w:val="0"/>
              <w:autoSpaceDN w:val="0"/>
              <w:ind w:left="0"/>
              <w:jc w:val="center"/>
              <w:rPr>
                <w:b/>
                <w:bCs/>
                <w:sz w:val="13"/>
                <w:szCs w:val="13"/>
              </w:rPr>
            </w:pPr>
            <w:r w:rsidRPr="007B11BA">
              <w:rPr>
                <w:b/>
                <w:bCs/>
                <w:sz w:val="13"/>
                <w:szCs w:val="13"/>
              </w:rPr>
              <w:t xml:space="preserve">Key </w:t>
            </w:r>
            <w:r w:rsidR="007B11BA">
              <w:rPr>
                <w:b/>
                <w:bCs/>
                <w:sz w:val="13"/>
                <w:szCs w:val="13"/>
              </w:rPr>
              <w:t>O</w:t>
            </w:r>
            <w:r w:rsidRPr="007B11BA">
              <w:rPr>
                <w:b/>
                <w:bCs/>
                <w:sz w:val="13"/>
                <w:szCs w:val="13"/>
              </w:rPr>
              <w:t>utcomes</w:t>
            </w:r>
          </w:p>
        </w:tc>
        <w:tc>
          <w:tcPr>
            <w:tcW w:w="2335" w:type="dxa"/>
            <w:shd w:val="clear" w:color="auto" w:fill="F2F2F2" w:themeFill="background1" w:themeFillShade="F2"/>
            <w:vAlign w:val="center"/>
          </w:tcPr>
          <w:p w14:paraId="45D38CD7" w14:textId="41669A1F" w:rsidR="008B17D5" w:rsidRPr="007B11BA" w:rsidRDefault="008B17D5" w:rsidP="007B11BA">
            <w:pPr>
              <w:pStyle w:val="ListParagraph"/>
              <w:widowControl w:val="0"/>
              <w:autoSpaceDE w:val="0"/>
              <w:autoSpaceDN w:val="0"/>
              <w:ind w:left="0"/>
              <w:jc w:val="center"/>
              <w:rPr>
                <w:b/>
                <w:bCs/>
                <w:sz w:val="13"/>
                <w:szCs w:val="13"/>
              </w:rPr>
            </w:pPr>
            <w:r w:rsidRPr="007B11BA">
              <w:rPr>
                <w:b/>
                <w:bCs/>
                <w:sz w:val="13"/>
                <w:szCs w:val="13"/>
              </w:rPr>
              <w:t>Region(s)/</w:t>
            </w:r>
            <w:r w:rsidR="007B11BA">
              <w:rPr>
                <w:b/>
                <w:bCs/>
                <w:sz w:val="13"/>
                <w:szCs w:val="13"/>
              </w:rPr>
              <w:t>D</w:t>
            </w:r>
            <w:r w:rsidRPr="007B11BA">
              <w:rPr>
                <w:b/>
                <w:bCs/>
                <w:sz w:val="13"/>
                <w:szCs w:val="13"/>
              </w:rPr>
              <w:t>istrict(s)/</w:t>
            </w:r>
            <w:r w:rsidR="007B11BA">
              <w:rPr>
                <w:b/>
                <w:bCs/>
                <w:sz w:val="13"/>
                <w:szCs w:val="13"/>
              </w:rPr>
              <w:t>C</w:t>
            </w:r>
            <w:r w:rsidRPr="007B11BA">
              <w:rPr>
                <w:b/>
                <w:bCs/>
                <w:sz w:val="13"/>
                <w:szCs w:val="13"/>
              </w:rPr>
              <w:t>ountry</w:t>
            </w:r>
          </w:p>
          <w:p w14:paraId="486F24F9" w14:textId="39B2D78B" w:rsidR="008B17D5" w:rsidRPr="007B11BA" w:rsidRDefault="008B17D5" w:rsidP="007B11BA">
            <w:pPr>
              <w:pStyle w:val="ListParagraph"/>
              <w:widowControl w:val="0"/>
              <w:autoSpaceDE w:val="0"/>
              <w:autoSpaceDN w:val="0"/>
              <w:ind w:left="0"/>
              <w:jc w:val="center"/>
              <w:rPr>
                <w:b/>
                <w:bCs/>
                <w:sz w:val="13"/>
                <w:szCs w:val="13"/>
              </w:rPr>
            </w:pPr>
            <w:r w:rsidRPr="007B11BA">
              <w:rPr>
                <w:b/>
                <w:bCs/>
                <w:sz w:val="13"/>
                <w:szCs w:val="13"/>
              </w:rPr>
              <w:t xml:space="preserve">Where the </w:t>
            </w:r>
            <w:r w:rsidR="007B11BA">
              <w:rPr>
                <w:b/>
                <w:bCs/>
                <w:sz w:val="13"/>
                <w:szCs w:val="13"/>
              </w:rPr>
              <w:t>W</w:t>
            </w:r>
            <w:r w:rsidRPr="007B11BA">
              <w:rPr>
                <w:b/>
                <w:bCs/>
                <w:sz w:val="13"/>
                <w:szCs w:val="13"/>
              </w:rPr>
              <w:t xml:space="preserve">ork was </w:t>
            </w:r>
            <w:r w:rsidR="007B11BA">
              <w:rPr>
                <w:b/>
                <w:bCs/>
                <w:sz w:val="13"/>
                <w:szCs w:val="13"/>
              </w:rPr>
              <w:t>D</w:t>
            </w:r>
            <w:r w:rsidRPr="007B11BA">
              <w:rPr>
                <w:b/>
                <w:bCs/>
                <w:sz w:val="13"/>
                <w:szCs w:val="13"/>
              </w:rPr>
              <w:t>one</w:t>
            </w:r>
          </w:p>
        </w:tc>
      </w:tr>
      <w:tr w:rsidR="008B17D5" w14:paraId="3CC62C06" w14:textId="6AEA347A" w:rsidTr="007B11BA">
        <w:tc>
          <w:tcPr>
            <w:tcW w:w="1705" w:type="dxa"/>
            <w:vAlign w:val="center"/>
          </w:tcPr>
          <w:p w14:paraId="134710F6" w14:textId="77777777" w:rsidR="008B17D5" w:rsidRDefault="008B17D5" w:rsidP="00CB634F">
            <w:pPr>
              <w:pStyle w:val="ListParagraph"/>
              <w:widowControl w:val="0"/>
              <w:autoSpaceDE w:val="0"/>
              <w:autoSpaceDN w:val="0"/>
              <w:ind w:left="0"/>
              <w:jc w:val="both"/>
              <w:rPr>
                <w:sz w:val="20"/>
                <w:szCs w:val="20"/>
              </w:rPr>
            </w:pPr>
          </w:p>
        </w:tc>
        <w:tc>
          <w:tcPr>
            <w:tcW w:w="1655" w:type="dxa"/>
            <w:vAlign w:val="center"/>
          </w:tcPr>
          <w:p w14:paraId="2862712E" w14:textId="77777777" w:rsidR="008B17D5" w:rsidRDefault="008B17D5" w:rsidP="00CB634F">
            <w:pPr>
              <w:pStyle w:val="ListParagraph"/>
              <w:widowControl w:val="0"/>
              <w:autoSpaceDE w:val="0"/>
              <w:autoSpaceDN w:val="0"/>
              <w:ind w:left="0"/>
              <w:jc w:val="both"/>
              <w:rPr>
                <w:sz w:val="20"/>
                <w:szCs w:val="20"/>
              </w:rPr>
            </w:pPr>
          </w:p>
        </w:tc>
        <w:tc>
          <w:tcPr>
            <w:tcW w:w="865" w:type="dxa"/>
            <w:vAlign w:val="center"/>
          </w:tcPr>
          <w:p w14:paraId="018A5A82" w14:textId="77777777" w:rsidR="008B17D5" w:rsidRDefault="008B17D5" w:rsidP="00CB634F">
            <w:pPr>
              <w:pStyle w:val="ListParagraph"/>
              <w:widowControl w:val="0"/>
              <w:autoSpaceDE w:val="0"/>
              <w:autoSpaceDN w:val="0"/>
              <w:ind w:left="0"/>
              <w:jc w:val="both"/>
              <w:rPr>
                <w:sz w:val="20"/>
                <w:szCs w:val="20"/>
              </w:rPr>
            </w:pPr>
          </w:p>
        </w:tc>
        <w:tc>
          <w:tcPr>
            <w:tcW w:w="810" w:type="dxa"/>
            <w:vAlign w:val="center"/>
          </w:tcPr>
          <w:p w14:paraId="639CB3F2" w14:textId="41C6C542" w:rsidR="008B17D5" w:rsidRDefault="008B17D5" w:rsidP="00CB634F">
            <w:pPr>
              <w:pStyle w:val="ListParagraph"/>
              <w:widowControl w:val="0"/>
              <w:autoSpaceDE w:val="0"/>
              <w:autoSpaceDN w:val="0"/>
              <w:ind w:left="0"/>
              <w:jc w:val="both"/>
              <w:rPr>
                <w:sz w:val="20"/>
                <w:szCs w:val="20"/>
              </w:rPr>
            </w:pPr>
          </w:p>
        </w:tc>
        <w:tc>
          <w:tcPr>
            <w:tcW w:w="900" w:type="dxa"/>
            <w:vAlign w:val="center"/>
          </w:tcPr>
          <w:p w14:paraId="0DB03AA3" w14:textId="10FA91E3" w:rsidR="008B17D5" w:rsidRDefault="008B17D5" w:rsidP="00CB634F">
            <w:pPr>
              <w:pStyle w:val="ListParagraph"/>
              <w:widowControl w:val="0"/>
              <w:autoSpaceDE w:val="0"/>
              <w:autoSpaceDN w:val="0"/>
              <w:ind w:left="0"/>
              <w:jc w:val="both"/>
              <w:rPr>
                <w:sz w:val="20"/>
                <w:szCs w:val="20"/>
              </w:rPr>
            </w:pPr>
          </w:p>
        </w:tc>
        <w:tc>
          <w:tcPr>
            <w:tcW w:w="2335" w:type="dxa"/>
            <w:vAlign w:val="center"/>
          </w:tcPr>
          <w:p w14:paraId="35EC2C39" w14:textId="77777777" w:rsidR="008B17D5" w:rsidRDefault="008B17D5" w:rsidP="00CB634F">
            <w:pPr>
              <w:pStyle w:val="ListParagraph"/>
              <w:widowControl w:val="0"/>
              <w:autoSpaceDE w:val="0"/>
              <w:autoSpaceDN w:val="0"/>
              <w:ind w:left="0"/>
              <w:jc w:val="both"/>
              <w:rPr>
                <w:sz w:val="20"/>
                <w:szCs w:val="20"/>
              </w:rPr>
            </w:pPr>
          </w:p>
        </w:tc>
      </w:tr>
      <w:tr w:rsidR="008B17D5" w14:paraId="67D39C31" w14:textId="406962F2" w:rsidTr="007B11BA">
        <w:tc>
          <w:tcPr>
            <w:tcW w:w="1705" w:type="dxa"/>
            <w:vAlign w:val="center"/>
          </w:tcPr>
          <w:p w14:paraId="1993AD7C" w14:textId="77777777" w:rsidR="008B17D5" w:rsidRDefault="008B17D5" w:rsidP="00CB634F">
            <w:pPr>
              <w:pStyle w:val="ListParagraph"/>
              <w:widowControl w:val="0"/>
              <w:autoSpaceDE w:val="0"/>
              <w:autoSpaceDN w:val="0"/>
              <w:ind w:left="0"/>
              <w:jc w:val="both"/>
              <w:rPr>
                <w:sz w:val="20"/>
                <w:szCs w:val="20"/>
              </w:rPr>
            </w:pPr>
          </w:p>
        </w:tc>
        <w:tc>
          <w:tcPr>
            <w:tcW w:w="1655" w:type="dxa"/>
            <w:vAlign w:val="center"/>
          </w:tcPr>
          <w:p w14:paraId="51733694" w14:textId="77777777" w:rsidR="008B17D5" w:rsidRDefault="008B17D5" w:rsidP="00CB634F">
            <w:pPr>
              <w:pStyle w:val="ListParagraph"/>
              <w:widowControl w:val="0"/>
              <w:autoSpaceDE w:val="0"/>
              <w:autoSpaceDN w:val="0"/>
              <w:ind w:left="0"/>
              <w:jc w:val="both"/>
              <w:rPr>
                <w:sz w:val="20"/>
                <w:szCs w:val="20"/>
              </w:rPr>
            </w:pPr>
          </w:p>
        </w:tc>
        <w:tc>
          <w:tcPr>
            <w:tcW w:w="865" w:type="dxa"/>
            <w:vAlign w:val="center"/>
          </w:tcPr>
          <w:p w14:paraId="3D7442EB" w14:textId="77777777" w:rsidR="008B17D5" w:rsidRDefault="008B17D5" w:rsidP="00CB634F">
            <w:pPr>
              <w:pStyle w:val="ListParagraph"/>
              <w:widowControl w:val="0"/>
              <w:autoSpaceDE w:val="0"/>
              <w:autoSpaceDN w:val="0"/>
              <w:ind w:left="0"/>
              <w:jc w:val="both"/>
              <w:rPr>
                <w:sz w:val="20"/>
                <w:szCs w:val="20"/>
              </w:rPr>
            </w:pPr>
          </w:p>
        </w:tc>
        <w:tc>
          <w:tcPr>
            <w:tcW w:w="810" w:type="dxa"/>
            <w:vAlign w:val="center"/>
          </w:tcPr>
          <w:p w14:paraId="4C019F03" w14:textId="33BEE56D" w:rsidR="008B17D5" w:rsidRDefault="008B17D5" w:rsidP="00CB634F">
            <w:pPr>
              <w:pStyle w:val="ListParagraph"/>
              <w:widowControl w:val="0"/>
              <w:autoSpaceDE w:val="0"/>
              <w:autoSpaceDN w:val="0"/>
              <w:ind w:left="0"/>
              <w:jc w:val="both"/>
              <w:rPr>
                <w:sz w:val="20"/>
                <w:szCs w:val="20"/>
              </w:rPr>
            </w:pPr>
          </w:p>
        </w:tc>
        <w:tc>
          <w:tcPr>
            <w:tcW w:w="900" w:type="dxa"/>
            <w:vAlign w:val="center"/>
          </w:tcPr>
          <w:p w14:paraId="753E085C" w14:textId="77777777" w:rsidR="008B17D5" w:rsidRDefault="008B17D5" w:rsidP="00CB634F">
            <w:pPr>
              <w:pStyle w:val="ListParagraph"/>
              <w:widowControl w:val="0"/>
              <w:autoSpaceDE w:val="0"/>
              <w:autoSpaceDN w:val="0"/>
              <w:ind w:left="0"/>
              <w:jc w:val="both"/>
              <w:rPr>
                <w:sz w:val="20"/>
                <w:szCs w:val="20"/>
              </w:rPr>
            </w:pPr>
          </w:p>
        </w:tc>
        <w:tc>
          <w:tcPr>
            <w:tcW w:w="2335" w:type="dxa"/>
            <w:vAlign w:val="center"/>
          </w:tcPr>
          <w:p w14:paraId="2605A865" w14:textId="77777777" w:rsidR="008B17D5" w:rsidRDefault="008B17D5" w:rsidP="00CB634F">
            <w:pPr>
              <w:pStyle w:val="ListParagraph"/>
              <w:widowControl w:val="0"/>
              <w:autoSpaceDE w:val="0"/>
              <w:autoSpaceDN w:val="0"/>
              <w:ind w:left="0"/>
              <w:jc w:val="both"/>
              <w:rPr>
                <w:sz w:val="20"/>
                <w:szCs w:val="20"/>
              </w:rPr>
            </w:pPr>
          </w:p>
        </w:tc>
      </w:tr>
      <w:tr w:rsidR="00AF5B77" w14:paraId="1FCBA5D9" w14:textId="77777777" w:rsidTr="007B11BA">
        <w:tc>
          <w:tcPr>
            <w:tcW w:w="1705" w:type="dxa"/>
            <w:vAlign w:val="center"/>
          </w:tcPr>
          <w:p w14:paraId="70E4C906" w14:textId="77777777" w:rsidR="00AF5B77" w:rsidRDefault="00AF5B77" w:rsidP="00CB634F">
            <w:pPr>
              <w:pStyle w:val="ListParagraph"/>
              <w:widowControl w:val="0"/>
              <w:autoSpaceDE w:val="0"/>
              <w:autoSpaceDN w:val="0"/>
              <w:ind w:left="0"/>
              <w:jc w:val="both"/>
              <w:rPr>
                <w:sz w:val="20"/>
                <w:szCs w:val="20"/>
              </w:rPr>
            </w:pPr>
          </w:p>
        </w:tc>
        <w:tc>
          <w:tcPr>
            <w:tcW w:w="1655" w:type="dxa"/>
            <w:vAlign w:val="center"/>
          </w:tcPr>
          <w:p w14:paraId="1400DB47" w14:textId="77777777" w:rsidR="00AF5B77" w:rsidRDefault="00AF5B77" w:rsidP="00CB634F">
            <w:pPr>
              <w:pStyle w:val="ListParagraph"/>
              <w:widowControl w:val="0"/>
              <w:autoSpaceDE w:val="0"/>
              <w:autoSpaceDN w:val="0"/>
              <w:ind w:left="0"/>
              <w:jc w:val="both"/>
              <w:rPr>
                <w:sz w:val="20"/>
                <w:szCs w:val="20"/>
              </w:rPr>
            </w:pPr>
          </w:p>
        </w:tc>
        <w:tc>
          <w:tcPr>
            <w:tcW w:w="865" w:type="dxa"/>
            <w:vAlign w:val="center"/>
          </w:tcPr>
          <w:p w14:paraId="7FE8DC13" w14:textId="77777777" w:rsidR="00AF5B77" w:rsidRDefault="00AF5B77" w:rsidP="00CB634F">
            <w:pPr>
              <w:pStyle w:val="ListParagraph"/>
              <w:widowControl w:val="0"/>
              <w:autoSpaceDE w:val="0"/>
              <w:autoSpaceDN w:val="0"/>
              <w:ind w:left="0"/>
              <w:jc w:val="both"/>
              <w:rPr>
                <w:sz w:val="20"/>
                <w:szCs w:val="20"/>
              </w:rPr>
            </w:pPr>
          </w:p>
        </w:tc>
        <w:tc>
          <w:tcPr>
            <w:tcW w:w="810" w:type="dxa"/>
            <w:vAlign w:val="center"/>
          </w:tcPr>
          <w:p w14:paraId="234FC854" w14:textId="77777777" w:rsidR="00AF5B77" w:rsidRDefault="00AF5B77" w:rsidP="00CB634F">
            <w:pPr>
              <w:pStyle w:val="ListParagraph"/>
              <w:widowControl w:val="0"/>
              <w:autoSpaceDE w:val="0"/>
              <w:autoSpaceDN w:val="0"/>
              <w:ind w:left="0"/>
              <w:jc w:val="both"/>
              <w:rPr>
                <w:sz w:val="20"/>
                <w:szCs w:val="20"/>
              </w:rPr>
            </w:pPr>
          </w:p>
        </w:tc>
        <w:tc>
          <w:tcPr>
            <w:tcW w:w="900" w:type="dxa"/>
            <w:vAlign w:val="center"/>
          </w:tcPr>
          <w:p w14:paraId="46C508EB" w14:textId="77777777" w:rsidR="00AF5B77" w:rsidRDefault="00AF5B77" w:rsidP="00CB634F">
            <w:pPr>
              <w:pStyle w:val="ListParagraph"/>
              <w:widowControl w:val="0"/>
              <w:autoSpaceDE w:val="0"/>
              <w:autoSpaceDN w:val="0"/>
              <w:ind w:left="0"/>
              <w:jc w:val="both"/>
              <w:rPr>
                <w:sz w:val="20"/>
                <w:szCs w:val="20"/>
              </w:rPr>
            </w:pPr>
          </w:p>
        </w:tc>
        <w:tc>
          <w:tcPr>
            <w:tcW w:w="2335" w:type="dxa"/>
            <w:vAlign w:val="center"/>
          </w:tcPr>
          <w:p w14:paraId="0FF40760" w14:textId="77777777" w:rsidR="00AF5B77" w:rsidRDefault="00AF5B77" w:rsidP="00CB634F">
            <w:pPr>
              <w:pStyle w:val="ListParagraph"/>
              <w:widowControl w:val="0"/>
              <w:autoSpaceDE w:val="0"/>
              <w:autoSpaceDN w:val="0"/>
              <w:ind w:left="0"/>
              <w:jc w:val="both"/>
              <w:rPr>
                <w:sz w:val="20"/>
                <w:szCs w:val="20"/>
              </w:rPr>
            </w:pPr>
          </w:p>
        </w:tc>
      </w:tr>
    </w:tbl>
    <w:p w14:paraId="78D1AB91" w14:textId="377D1836" w:rsidR="001F5CF5" w:rsidRPr="00AF5B77" w:rsidRDefault="00AF5B77" w:rsidP="00AF5B77">
      <w:pPr>
        <w:widowControl w:val="0"/>
        <w:autoSpaceDE w:val="0"/>
        <w:autoSpaceDN w:val="0"/>
        <w:spacing w:after="0" w:line="240" w:lineRule="auto"/>
        <w:ind w:left="360"/>
        <w:jc w:val="both"/>
        <w:rPr>
          <w:i/>
          <w:iCs/>
          <w:sz w:val="15"/>
          <w:szCs w:val="15"/>
        </w:rPr>
      </w:pPr>
      <w:r w:rsidRPr="00AF5B77">
        <w:rPr>
          <w:i/>
          <w:iCs/>
          <w:sz w:val="15"/>
          <w:szCs w:val="15"/>
        </w:rPr>
        <w:t xml:space="preserve">Note: The platform will allow 6 entries, but if you exceed this number, there will be an opportunity to upload the remaining entries. </w:t>
      </w:r>
    </w:p>
    <w:p w14:paraId="5EC67DD3" w14:textId="77777777" w:rsidR="00AF5B77" w:rsidRPr="00462970" w:rsidRDefault="00AF5B77" w:rsidP="00C85C78">
      <w:pPr>
        <w:widowControl w:val="0"/>
        <w:autoSpaceDE w:val="0"/>
        <w:autoSpaceDN w:val="0"/>
        <w:spacing w:after="0" w:line="240" w:lineRule="auto"/>
        <w:jc w:val="both"/>
        <w:rPr>
          <w:sz w:val="20"/>
          <w:szCs w:val="20"/>
        </w:rPr>
      </w:pPr>
    </w:p>
    <w:p w14:paraId="091BD45B" w14:textId="1222B773" w:rsidR="00617403" w:rsidRPr="00F43FD5" w:rsidRDefault="009C201D" w:rsidP="00C85C78">
      <w:pPr>
        <w:pStyle w:val="ListParagraph"/>
        <w:widowControl w:val="0"/>
        <w:numPr>
          <w:ilvl w:val="1"/>
          <w:numId w:val="31"/>
        </w:numPr>
        <w:autoSpaceDE w:val="0"/>
        <w:autoSpaceDN w:val="0"/>
        <w:spacing w:after="0" w:line="240" w:lineRule="auto"/>
        <w:jc w:val="both"/>
        <w:rPr>
          <w:sz w:val="20"/>
          <w:szCs w:val="20"/>
        </w:rPr>
      </w:pPr>
      <w:r w:rsidRPr="00F43FD5">
        <w:rPr>
          <w:b/>
          <w:bCs/>
          <w:sz w:val="20"/>
          <w:szCs w:val="20"/>
        </w:rPr>
        <w:t>Team Experience</w:t>
      </w:r>
      <w:r w:rsidRPr="00F43FD5">
        <w:rPr>
          <w:sz w:val="20"/>
          <w:szCs w:val="20"/>
        </w:rPr>
        <w:t xml:space="preserve">: Provide </w:t>
      </w:r>
      <w:proofErr w:type="gramStart"/>
      <w:r w:rsidRPr="00F43FD5">
        <w:rPr>
          <w:sz w:val="20"/>
          <w:szCs w:val="20"/>
        </w:rPr>
        <w:t>a brief summary</w:t>
      </w:r>
      <w:proofErr w:type="gramEnd"/>
      <w:r w:rsidRPr="00F43FD5">
        <w:rPr>
          <w:sz w:val="20"/>
          <w:szCs w:val="20"/>
        </w:rPr>
        <w:t xml:space="preserve"> highlighting the competencies and expertise of the key team members. Additionally, </w:t>
      </w:r>
      <w:r w:rsidRPr="00700642">
        <w:rPr>
          <w:b/>
          <w:bCs/>
          <w:sz w:val="20"/>
          <w:szCs w:val="20"/>
        </w:rPr>
        <w:t>complete and attach</w:t>
      </w:r>
      <w:r w:rsidR="00A33BC8" w:rsidRPr="00700642">
        <w:rPr>
          <w:b/>
          <w:bCs/>
          <w:sz w:val="20"/>
          <w:szCs w:val="20"/>
        </w:rPr>
        <w:t xml:space="preserve"> the</w:t>
      </w:r>
      <w:r w:rsidRPr="00700642">
        <w:rPr>
          <w:b/>
          <w:bCs/>
          <w:sz w:val="20"/>
          <w:szCs w:val="20"/>
        </w:rPr>
        <w:t xml:space="preserve"> </w:t>
      </w:r>
      <w:hyperlink r:id="rId10" w:history="1">
        <w:r w:rsidRPr="00700642">
          <w:rPr>
            <w:rStyle w:val="Hyperlink"/>
            <w:b/>
            <w:bCs/>
            <w:sz w:val="20"/>
            <w:szCs w:val="20"/>
          </w:rPr>
          <w:t>UNCDF CV template</w:t>
        </w:r>
      </w:hyperlink>
      <w:r w:rsidRPr="00700642">
        <w:rPr>
          <w:sz w:val="20"/>
          <w:szCs w:val="20"/>
        </w:rPr>
        <w:t xml:space="preserve"> for</w:t>
      </w:r>
      <w:r w:rsidRPr="00F43FD5">
        <w:rPr>
          <w:sz w:val="20"/>
          <w:szCs w:val="20"/>
        </w:rPr>
        <w:t xml:space="preserve"> each key team member to demonstrate their qualifications and relevant experience.</w:t>
      </w:r>
    </w:p>
    <w:p w14:paraId="71A7E792" w14:textId="77777777" w:rsidR="009C201D" w:rsidRPr="009C201D" w:rsidRDefault="009C201D" w:rsidP="00C85C78">
      <w:pPr>
        <w:widowControl w:val="0"/>
        <w:autoSpaceDE w:val="0"/>
        <w:autoSpaceDN w:val="0"/>
        <w:spacing w:after="0" w:line="240" w:lineRule="auto"/>
        <w:jc w:val="both"/>
        <w:rPr>
          <w:sz w:val="20"/>
          <w:szCs w:val="20"/>
        </w:rPr>
      </w:pPr>
    </w:p>
    <w:p w14:paraId="5558E8C9" w14:textId="4110FF60" w:rsidR="006D2B7E" w:rsidRDefault="00BF36FD" w:rsidP="00C85C78">
      <w:pPr>
        <w:pStyle w:val="ListParagraph"/>
        <w:widowControl w:val="0"/>
        <w:numPr>
          <w:ilvl w:val="1"/>
          <w:numId w:val="31"/>
        </w:numPr>
        <w:autoSpaceDE w:val="0"/>
        <w:autoSpaceDN w:val="0"/>
        <w:spacing w:after="0" w:line="240" w:lineRule="auto"/>
        <w:jc w:val="both"/>
        <w:rPr>
          <w:sz w:val="20"/>
          <w:szCs w:val="20"/>
        </w:rPr>
      </w:pPr>
      <w:r>
        <w:rPr>
          <w:b/>
          <w:bCs/>
          <w:sz w:val="20"/>
          <w:szCs w:val="20"/>
        </w:rPr>
        <w:t>Key</w:t>
      </w:r>
      <w:r w:rsidR="002004D2">
        <w:rPr>
          <w:b/>
          <w:bCs/>
          <w:sz w:val="20"/>
          <w:szCs w:val="20"/>
        </w:rPr>
        <w:t xml:space="preserve"> </w:t>
      </w:r>
      <w:r w:rsidR="00A33BC8">
        <w:rPr>
          <w:b/>
          <w:bCs/>
          <w:sz w:val="20"/>
          <w:szCs w:val="20"/>
        </w:rPr>
        <w:t>F</w:t>
      </w:r>
      <w:r w:rsidR="002004D2">
        <w:rPr>
          <w:b/>
          <w:bCs/>
          <w:sz w:val="20"/>
          <w:szCs w:val="20"/>
        </w:rPr>
        <w:t xml:space="preserve">inancial </w:t>
      </w:r>
      <w:r w:rsidR="00A33BC8">
        <w:rPr>
          <w:b/>
          <w:bCs/>
          <w:sz w:val="20"/>
          <w:szCs w:val="20"/>
        </w:rPr>
        <w:t>M</w:t>
      </w:r>
      <w:r w:rsidR="002004D2">
        <w:rPr>
          <w:b/>
          <w:bCs/>
          <w:sz w:val="20"/>
          <w:szCs w:val="20"/>
        </w:rPr>
        <w:t>etrics</w:t>
      </w:r>
      <w:r w:rsidR="00617403" w:rsidRPr="00F9369A">
        <w:rPr>
          <w:b/>
          <w:bCs/>
          <w:sz w:val="20"/>
          <w:szCs w:val="20"/>
        </w:rPr>
        <w:t>:</w:t>
      </w:r>
      <w:r w:rsidR="00617403" w:rsidRPr="00F9369A">
        <w:rPr>
          <w:sz w:val="20"/>
          <w:szCs w:val="20"/>
        </w:rPr>
        <w:t xml:space="preserve"> </w:t>
      </w:r>
      <w:r>
        <w:rPr>
          <w:sz w:val="20"/>
          <w:szCs w:val="20"/>
        </w:rPr>
        <w:t xml:space="preserve">Please </w:t>
      </w:r>
      <w:r w:rsidR="00F85D96">
        <w:rPr>
          <w:sz w:val="20"/>
          <w:szCs w:val="20"/>
        </w:rPr>
        <w:t xml:space="preserve">submit </w:t>
      </w:r>
      <w:r>
        <w:rPr>
          <w:sz w:val="20"/>
          <w:szCs w:val="20"/>
        </w:rPr>
        <w:t xml:space="preserve">a summary of the company’s key financial metrics by completing the table below: </w:t>
      </w:r>
    </w:p>
    <w:p w14:paraId="12959FAA" w14:textId="77777777" w:rsidR="002004D2" w:rsidRPr="002004D2" w:rsidRDefault="002004D2" w:rsidP="00C85C78">
      <w:pPr>
        <w:pStyle w:val="ListParagraph"/>
        <w:spacing w:after="0" w:line="240" w:lineRule="auto"/>
        <w:rPr>
          <w:sz w:val="20"/>
          <w:szCs w:val="20"/>
        </w:rPr>
      </w:pPr>
    </w:p>
    <w:tbl>
      <w:tblPr>
        <w:tblStyle w:val="TableGrid"/>
        <w:tblW w:w="0" w:type="auto"/>
        <w:tblInd w:w="534" w:type="dxa"/>
        <w:tblLook w:val="04A0" w:firstRow="1" w:lastRow="0" w:firstColumn="1" w:lastColumn="0" w:noHBand="0" w:noVBand="1"/>
      </w:tblPr>
      <w:tblGrid>
        <w:gridCol w:w="1956"/>
        <w:gridCol w:w="2342"/>
        <w:gridCol w:w="596"/>
        <w:gridCol w:w="596"/>
        <w:gridCol w:w="2606"/>
      </w:tblGrid>
      <w:tr w:rsidR="00BF36FD" w:rsidRPr="00BF36FD" w14:paraId="7A2E83EA" w14:textId="77777777" w:rsidTr="008B17D5">
        <w:tc>
          <w:tcPr>
            <w:tcW w:w="0" w:type="auto"/>
            <w:gridSpan w:val="2"/>
            <w:shd w:val="clear" w:color="auto" w:fill="F2F2F2" w:themeFill="background1" w:themeFillShade="F2"/>
            <w:vAlign w:val="center"/>
          </w:tcPr>
          <w:p w14:paraId="76BF16CB" w14:textId="281FFAE1" w:rsidR="002004D2" w:rsidRPr="00BF36FD" w:rsidRDefault="002004D2" w:rsidP="00CB634F">
            <w:pPr>
              <w:pStyle w:val="ListParagraph"/>
              <w:widowControl w:val="0"/>
              <w:autoSpaceDE w:val="0"/>
              <w:autoSpaceDN w:val="0"/>
              <w:ind w:left="0"/>
              <w:jc w:val="both"/>
              <w:rPr>
                <w:b/>
                <w:bCs/>
                <w:sz w:val="16"/>
                <w:szCs w:val="16"/>
              </w:rPr>
            </w:pPr>
            <w:r w:rsidRPr="00BF36FD">
              <w:rPr>
                <w:b/>
                <w:bCs/>
                <w:sz w:val="16"/>
                <w:szCs w:val="16"/>
              </w:rPr>
              <w:t>Metric</w:t>
            </w:r>
          </w:p>
        </w:tc>
        <w:tc>
          <w:tcPr>
            <w:tcW w:w="0" w:type="auto"/>
            <w:shd w:val="clear" w:color="auto" w:fill="F2F2F2" w:themeFill="background1" w:themeFillShade="F2"/>
            <w:vAlign w:val="center"/>
          </w:tcPr>
          <w:p w14:paraId="1BDA7198" w14:textId="4AB4AD46" w:rsidR="002004D2" w:rsidRPr="00BF36FD" w:rsidRDefault="002004D2" w:rsidP="00CB634F">
            <w:pPr>
              <w:pStyle w:val="ListParagraph"/>
              <w:widowControl w:val="0"/>
              <w:autoSpaceDE w:val="0"/>
              <w:autoSpaceDN w:val="0"/>
              <w:ind w:left="0"/>
              <w:jc w:val="both"/>
              <w:rPr>
                <w:b/>
                <w:bCs/>
                <w:sz w:val="16"/>
                <w:szCs w:val="16"/>
              </w:rPr>
            </w:pPr>
            <w:r w:rsidRPr="00BF36FD">
              <w:rPr>
                <w:b/>
                <w:bCs/>
                <w:sz w:val="16"/>
                <w:szCs w:val="16"/>
              </w:rPr>
              <w:t>2022</w:t>
            </w:r>
          </w:p>
        </w:tc>
        <w:tc>
          <w:tcPr>
            <w:tcW w:w="0" w:type="auto"/>
            <w:shd w:val="clear" w:color="auto" w:fill="F2F2F2" w:themeFill="background1" w:themeFillShade="F2"/>
            <w:vAlign w:val="center"/>
          </w:tcPr>
          <w:p w14:paraId="264493D6" w14:textId="6513B15A" w:rsidR="002004D2" w:rsidRPr="00BF36FD" w:rsidRDefault="002004D2" w:rsidP="00CB634F">
            <w:pPr>
              <w:pStyle w:val="ListParagraph"/>
              <w:widowControl w:val="0"/>
              <w:autoSpaceDE w:val="0"/>
              <w:autoSpaceDN w:val="0"/>
              <w:ind w:left="0"/>
              <w:jc w:val="both"/>
              <w:rPr>
                <w:b/>
                <w:bCs/>
                <w:sz w:val="16"/>
                <w:szCs w:val="16"/>
              </w:rPr>
            </w:pPr>
            <w:r w:rsidRPr="00BF36FD">
              <w:rPr>
                <w:b/>
                <w:bCs/>
                <w:sz w:val="16"/>
                <w:szCs w:val="16"/>
              </w:rPr>
              <w:t>2023</w:t>
            </w:r>
          </w:p>
        </w:tc>
        <w:tc>
          <w:tcPr>
            <w:tcW w:w="0" w:type="auto"/>
            <w:shd w:val="clear" w:color="auto" w:fill="F2F2F2" w:themeFill="background1" w:themeFillShade="F2"/>
            <w:vAlign w:val="center"/>
          </w:tcPr>
          <w:p w14:paraId="2FE83463" w14:textId="506A3225" w:rsidR="002004D2" w:rsidRPr="00BF36FD" w:rsidRDefault="002004D2" w:rsidP="00CB634F">
            <w:pPr>
              <w:pStyle w:val="ListParagraph"/>
              <w:widowControl w:val="0"/>
              <w:autoSpaceDE w:val="0"/>
              <w:autoSpaceDN w:val="0"/>
              <w:ind w:left="0"/>
              <w:jc w:val="both"/>
              <w:rPr>
                <w:b/>
                <w:bCs/>
                <w:sz w:val="16"/>
                <w:szCs w:val="16"/>
              </w:rPr>
            </w:pPr>
            <w:r w:rsidRPr="00BF36FD">
              <w:rPr>
                <w:b/>
                <w:bCs/>
                <w:sz w:val="16"/>
                <w:szCs w:val="16"/>
              </w:rPr>
              <w:t>2024 (Year to date – Nov 30</w:t>
            </w:r>
            <w:r w:rsidRPr="00BF36FD">
              <w:rPr>
                <w:b/>
                <w:bCs/>
                <w:sz w:val="16"/>
                <w:szCs w:val="16"/>
                <w:vertAlign w:val="superscript"/>
              </w:rPr>
              <w:t>th</w:t>
            </w:r>
            <w:r w:rsidRPr="00BF36FD">
              <w:rPr>
                <w:b/>
                <w:bCs/>
                <w:sz w:val="16"/>
                <w:szCs w:val="16"/>
              </w:rPr>
              <w:t xml:space="preserve">, 2024) </w:t>
            </w:r>
          </w:p>
        </w:tc>
      </w:tr>
      <w:tr w:rsidR="00BF36FD" w:rsidRPr="00BF36FD" w14:paraId="7E5AAA8C" w14:textId="77777777" w:rsidTr="00BF36FD">
        <w:tc>
          <w:tcPr>
            <w:tcW w:w="0" w:type="auto"/>
            <w:gridSpan w:val="2"/>
            <w:vAlign w:val="center"/>
          </w:tcPr>
          <w:p w14:paraId="6587B2EC" w14:textId="3A085ED9" w:rsidR="002004D2" w:rsidRPr="00BF36FD" w:rsidRDefault="002004D2" w:rsidP="00CB634F">
            <w:pPr>
              <w:pStyle w:val="ListParagraph"/>
              <w:widowControl w:val="0"/>
              <w:numPr>
                <w:ilvl w:val="0"/>
                <w:numId w:val="33"/>
              </w:numPr>
              <w:autoSpaceDE w:val="0"/>
              <w:autoSpaceDN w:val="0"/>
              <w:jc w:val="both"/>
              <w:rPr>
                <w:sz w:val="16"/>
                <w:szCs w:val="16"/>
              </w:rPr>
            </w:pPr>
            <w:r w:rsidRPr="00BF36FD">
              <w:rPr>
                <w:sz w:val="16"/>
                <w:szCs w:val="16"/>
              </w:rPr>
              <w:t xml:space="preserve">Turnover </w:t>
            </w:r>
          </w:p>
        </w:tc>
        <w:tc>
          <w:tcPr>
            <w:tcW w:w="0" w:type="auto"/>
            <w:vAlign w:val="center"/>
          </w:tcPr>
          <w:p w14:paraId="21E7FECC" w14:textId="77777777" w:rsidR="002004D2" w:rsidRPr="00BF36FD" w:rsidRDefault="002004D2" w:rsidP="00CB634F">
            <w:pPr>
              <w:pStyle w:val="ListParagraph"/>
              <w:widowControl w:val="0"/>
              <w:autoSpaceDE w:val="0"/>
              <w:autoSpaceDN w:val="0"/>
              <w:ind w:left="0"/>
              <w:jc w:val="both"/>
              <w:rPr>
                <w:sz w:val="16"/>
                <w:szCs w:val="16"/>
              </w:rPr>
            </w:pPr>
          </w:p>
        </w:tc>
        <w:tc>
          <w:tcPr>
            <w:tcW w:w="0" w:type="auto"/>
            <w:vAlign w:val="center"/>
          </w:tcPr>
          <w:p w14:paraId="5C26A3A3" w14:textId="77777777" w:rsidR="002004D2" w:rsidRPr="00BF36FD" w:rsidRDefault="002004D2" w:rsidP="00CB634F">
            <w:pPr>
              <w:pStyle w:val="ListParagraph"/>
              <w:widowControl w:val="0"/>
              <w:autoSpaceDE w:val="0"/>
              <w:autoSpaceDN w:val="0"/>
              <w:ind w:left="0"/>
              <w:jc w:val="both"/>
              <w:rPr>
                <w:sz w:val="16"/>
                <w:szCs w:val="16"/>
              </w:rPr>
            </w:pPr>
          </w:p>
        </w:tc>
        <w:tc>
          <w:tcPr>
            <w:tcW w:w="0" w:type="auto"/>
            <w:vAlign w:val="center"/>
          </w:tcPr>
          <w:p w14:paraId="516081A6" w14:textId="77777777" w:rsidR="002004D2" w:rsidRPr="00BF36FD" w:rsidRDefault="002004D2" w:rsidP="00CB634F">
            <w:pPr>
              <w:pStyle w:val="ListParagraph"/>
              <w:widowControl w:val="0"/>
              <w:autoSpaceDE w:val="0"/>
              <w:autoSpaceDN w:val="0"/>
              <w:ind w:left="0"/>
              <w:jc w:val="both"/>
              <w:rPr>
                <w:sz w:val="16"/>
                <w:szCs w:val="16"/>
              </w:rPr>
            </w:pPr>
          </w:p>
        </w:tc>
      </w:tr>
      <w:tr w:rsidR="00BF36FD" w:rsidRPr="00BF36FD" w14:paraId="2F6A58FE" w14:textId="77777777" w:rsidTr="00BF36FD">
        <w:tc>
          <w:tcPr>
            <w:tcW w:w="0" w:type="auto"/>
            <w:gridSpan w:val="2"/>
            <w:vAlign w:val="center"/>
          </w:tcPr>
          <w:p w14:paraId="774DB69D" w14:textId="45F9B003" w:rsidR="002004D2" w:rsidRPr="00BF36FD" w:rsidRDefault="002004D2" w:rsidP="00CB634F">
            <w:pPr>
              <w:pStyle w:val="ListParagraph"/>
              <w:widowControl w:val="0"/>
              <w:numPr>
                <w:ilvl w:val="0"/>
                <w:numId w:val="33"/>
              </w:numPr>
              <w:autoSpaceDE w:val="0"/>
              <w:autoSpaceDN w:val="0"/>
              <w:jc w:val="both"/>
              <w:rPr>
                <w:sz w:val="16"/>
                <w:szCs w:val="16"/>
              </w:rPr>
            </w:pPr>
            <w:r w:rsidRPr="00BF36FD">
              <w:rPr>
                <w:sz w:val="16"/>
                <w:szCs w:val="16"/>
              </w:rPr>
              <w:t>EBITDA</w:t>
            </w:r>
          </w:p>
        </w:tc>
        <w:tc>
          <w:tcPr>
            <w:tcW w:w="0" w:type="auto"/>
            <w:vAlign w:val="center"/>
          </w:tcPr>
          <w:p w14:paraId="7B63ABAE" w14:textId="77777777" w:rsidR="002004D2" w:rsidRPr="00BF36FD" w:rsidRDefault="002004D2" w:rsidP="00CB634F">
            <w:pPr>
              <w:pStyle w:val="ListParagraph"/>
              <w:widowControl w:val="0"/>
              <w:autoSpaceDE w:val="0"/>
              <w:autoSpaceDN w:val="0"/>
              <w:ind w:left="0"/>
              <w:jc w:val="both"/>
              <w:rPr>
                <w:sz w:val="16"/>
                <w:szCs w:val="16"/>
              </w:rPr>
            </w:pPr>
          </w:p>
        </w:tc>
        <w:tc>
          <w:tcPr>
            <w:tcW w:w="0" w:type="auto"/>
            <w:vAlign w:val="center"/>
          </w:tcPr>
          <w:p w14:paraId="39BE1BC9" w14:textId="77777777" w:rsidR="002004D2" w:rsidRPr="00BF36FD" w:rsidRDefault="002004D2" w:rsidP="00CB634F">
            <w:pPr>
              <w:pStyle w:val="ListParagraph"/>
              <w:widowControl w:val="0"/>
              <w:autoSpaceDE w:val="0"/>
              <w:autoSpaceDN w:val="0"/>
              <w:ind w:left="0"/>
              <w:jc w:val="both"/>
              <w:rPr>
                <w:sz w:val="16"/>
                <w:szCs w:val="16"/>
              </w:rPr>
            </w:pPr>
          </w:p>
        </w:tc>
        <w:tc>
          <w:tcPr>
            <w:tcW w:w="0" w:type="auto"/>
            <w:vAlign w:val="center"/>
          </w:tcPr>
          <w:p w14:paraId="4D3CC54F" w14:textId="77777777" w:rsidR="002004D2" w:rsidRPr="00BF36FD" w:rsidRDefault="002004D2" w:rsidP="00CB634F">
            <w:pPr>
              <w:pStyle w:val="ListParagraph"/>
              <w:widowControl w:val="0"/>
              <w:autoSpaceDE w:val="0"/>
              <w:autoSpaceDN w:val="0"/>
              <w:ind w:left="0"/>
              <w:jc w:val="both"/>
              <w:rPr>
                <w:sz w:val="16"/>
                <w:szCs w:val="16"/>
              </w:rPr>
            </w:pPr>
          </w:p>
        </w:tc>
      </w:tr>
      <w:tr w:rsidR="00BF36FD" w:rsidRPr="00BF36FD" w14:paraId="65B2A759" w14:textId="77777777" w:rsidTr="00BF36FD">
        <w:tc>
          <w:tcPr>
            <w:tcW w:w="0" w:type="auto"/>
            <w:gridSpan w:val="2"/>
            <w:vAlign w:val="center"/>
          </w:tcPr>
          <w:p w14:paraId="1DE4D454" w14:textId="50C5EECA" w:rsidR="002004D2" w:rsidRPr="00BF36FD" w:rsidRDefault="002004D2" w:rsidP="00CB634F">
            <w:pPr>
              <w:pStyle w:val="ListParagraph"/>
              <w:widowControl w:val="0"/>
              <w:numPr>
                <w:ilvl w:val="0"/>
                <w:numId w:val="33"/>
              </w:numPr>
              <w:autoSpaceDE w:val="0"/>
              <w:autoSpaceDN w:val="0"/>
              <w:jc w:val="both"/>
              <w:rPr>
                <w:sz w:val="16"/>
                <w:szCs w:val="16"/>
              </w:rPr>
            </w:pPr>
            <w:r w:rsidRPr="00BF36FD">
              <w:rPr>
                <w:sz w:val="16"/>
                <w:szCs w:val="16"/>
              </w:rPr>
              <w:t xml:space="preserve">Net </w:t>
            </w:r>
            <w:r w:rsidR="00F85D96">
              <w:rPr>
                <w:sz w:val="16"/>
                <w:szCs w:val="16"/>
              </w:rPr>
              <w:t>P</w:t>
            </w:r>
            <w:r w:rsidRPr="00BF36FD">
              <w:rPr>
                <w:sz w:val="16"/>
                <w:szCs w:val="16"/>
              </w:rPr>
              <w:t>rofit</w:t>
            </w:r>
          </w:p>
        </w:tc>
        <w:tc>
          <w:tcPr>
            <w:tcW w:w="0" w:type="auto"/>
            <w:vAlign w:val="center"/>
          </w:tcPr>
          <w:p w14:paraId="6EB25C00" w14:textId="77777777" w:rsidR="002004D2" w:rsidRPr="00BF36FD" w:rsidRDefault="002004D2" w:rsidP="00CB634F">
            <w:pPr>
              <w:pStyle w:val="ListParagraph"/>
              <w:widowControl w:val="0"/>
              <w:autoSpaceDE w:val="0"/>
              <w:autoSpaceDN w:val="0"/>
              <w:ind w:left="0"/>
              <w:jc w:val="both"/>
              <w:rPr>
                <w:sz w:val="16"/>
                <w:szCs w:val="16"/>
              </w:rPr>
            </w:pPr>
          </w:p>
        </w:tc>
        <w:tc>
          <w:tcPr>
            <w:tcW w:w="0" w:type="auto"/>
            <w:vAlign w:val="center"/>
          </w:tcPr>
          <w:p w14:paraId="4B8062C3" w14:textId="77777777" w:rsidR="002004D2" w:rsidRPr="00BF36FD" w:rsidRDefault="002004D2" w:rsidP="00CB634F">
            <w:pPr>
              <w:pStyle w:val="ListParagraph"/>
              <w:widowControl w:val="0"/>
              <w:autoSpaceDE w:val="0"/>
              <w:autoSpaceDN w:val="0"/>
              <w:ind w:left="0"/>
              <w:jc w:val="both"/>
              <w:rPr>
                <w:sz w:val="16"/>
                <w:szCs w:val="16"/>
              </w:rPr>
            </w:pPr>
          </w:p>
        </w:tc>
        <w:tc>
          <w:tcPr>
            <w:tcW w:w="0" w:type="auto"/>
            <w:vAlign w:val="center"/>
          </w:tcPr>
          <w:p w14:paraId="1759A8EF" w14:textId="77777777" w:rsidR="002004D2" w:rsidRPr="00BF36FD" w:rsidRDefault="002004D2" w:rsidP="00CB634F">
            <w:pPr>
              <w:pStyle w:val="ListParagraph"/>
              <w:widowControl w:val="0"/>
              <w:autoSpaceDE w:val="0"/>
              <w:autoSpaceDN w:val="0"/>
              <w:ind w:left="0"/>
              <w:jc w:val="both"/>
              <w:rPr>
                <w:sz w:val="16"/>
                <w:szCs w:val="16"/>
              </w:rPr>
            </w:pPr>
          </w:p>
        </w:tc>
      </w:tr>
      <w:tr w:rsidR="002004D2" w:rsidRPr="00BF36FD" w14:paraId="55796BBC" w14:textId="77777777" w:rsidTr="00BF36FD">
        <w:tc>
          <w:tcPr>
            <w:tcW w:w="0" w:type="auto"/>
            <w:gridSpan w:val="2"/>
            <w:vAlign w:val="center"/>
          </w:tcPr>
          <w:p w14:paraId="43D4F83B" w14:textId="77777777" w:rsidR="002004D2" w:rsidRPr="00BF36FD" w:rsidRDefault="002004D2" w:rsidP="00CB634F">
            <w:pPr>
              <w:pStyle w:val="ListParagraph"/>
              <w:widowControl w:val="0"/>
              <w:autoSpaceDE w:val="0"/>
              <w:autoSpaceDN w:val="0"/>
              <w:ind w:left="0"/>
              <w:jc w:val="both"/>
              <w:rPr>
                <w:sz w:val="16"/>
                <w:szCs w:val="16"/>
              </w:rPr>
            </w:pPr>
          </w:p>
        </w:tc>
        <w:tc>
          <w:tcPr>
            <w:tcW w:w="0" w:type="auto"/>
            <w:vAlign w:val="center"/>
          </w:tcPr>
          <w:p w14:paraId="5C43B830" w14:textId="77777777" w:rsidR="002004D2" w:rsidRPr="00BF36FD" w:rsidRDefault="002004D2" w:rsidP="00CB634F">
            <w:pPr>
              <w:pStyle w:val="ListParagraph"/>
              <w:widowControl w:val="0"/>
              <w:autoSpaceDE w:val="0"/>
              <w:autoSpaceDN w:val="0"/>
              <w:ind w:left="0"/>
              <w:jc w:val="both"/>
              <w:rPr>
                <w:sz w:val="16"/>
                <w:szCs w:val="16"/>
              </w:rPr>
            </w:pPr>
          </w:p>
        </w:tc>
        <w:tc>
          <w:tcPr>
            <w:tcW w:w="0" w:type="auto"/>
            <w:vAlign w:val="center"/>
          </w:tcPr>
          <w:p w14:paraId="2CFDF197" w14:textId="77777777" w:rsidR="002004D2" w:rsidRPr="00BF36FD" w:rsidRDefault="002004D2" w:rsidP="00CB634F">
            <w:pPr>
              <w:pStyle w:val="ListParagraph"/>
              <w:widowControl w:val="0"/>
              <w:autoSpaceDE w:val="0"/>
              <w:autoSpaceDN w:val="0"/>
              <w:ind w:left="0"/>
              <w:jc w:val="both"/>
              <w:rPr>
                <w:sz w:val="16"/>
                <w:szCs w:val="16"/>
              </w:rPr>
            </w:pPr>
          </w:p>
        </w:tc>
        <w:tc>
          <w:tcPr>
            <w:tcW w:w="0" w:type="auto"/>
            <w:vAlign w:val="center"/>
          </w:tcPr>
          <w:p w14:paraId="2529F3C4" w14:textId="77777777" w:rsidR="002004D2" w:rsidRPr="00BF36FD" w:rsidRDefault="002004D2" w:rsidP="00CB634F">
            <w:pPr>
              <w:pStyle w:val="ListParagraph"/>
              <w:widowControl w:val="0"/>
              <w:autoSpaceDE w:val="0"/>
              <w:autoSpaceDN w:val="0"/>
              <w:ind w:left="0"/>
              <w:jc w:val="both"/>
              <w:rPr>
                <w:sz w:val="16"/>
                <w:szCs w:val="16"/>
              </w:rPr>
            </w:pPr>
          </w:p>
        </w:tc>
      </w:tr>
      <w:tr w:rsidR="00BF36FD" w:rsidRPr="00BF36FD" w14:paraId="64123193" w14:textId="77777777" w:rsidTr="00BF36FD">
        <w:tc>
          <w:tcPr>
            <w:tcW w:w="0" w:type="auto"/>
            <w:vMerge w:val="restart"/>
            <w:vAlign w:val="center"/>
          </w:tcPr>
          <w:p w14:paraId="317880B0" w14:textId="49AD1A13" w:rsidR="00BF36FD" w:rsidRPr="00BF36FD" w:rsidRDefault="00BF36FD" w:rsidP="00CB634F">
            <w:pPr>
              <w:pStyle w:val="ListParagraph"/>
              <w:widowControl w:val="0"/>
              <w:numPr>
                <w:ilvl w:val="0"/>
                <w:numId w:val="33"/>
              </w:numPr>
              <w:autoSpaceDE w:val="0"/>
              <w:autoSpaceDN w:val="0"/>
              <w:jc w:val="both"/>
              <w:rPr>
                <w:sz w:val="16"/>
                <w:szCs w:val="16"/>
              </w:rPr>
            </w:pPr>
            <w:r w:rsidRPr="00BF36FD">
              <w:rPr>
                <w:sz w:val="16"/>
                <w:szCs w:val="16"/>
              </w:rPr>
              <w:t xml:space="preserve">Total </w:t>
            </w:r>
            <w:r w:rsidR="00F85D96">
              <w:rPr>
                <w:sz w:val="16"/>
                <w:szCs w:val="16"/>
              </w:rPr>
              <w:t>A</w:t>
            </w:r>
            <w:r w:rsidRPr="00BF36FD">
              <w:rPr>
                <w:sz w:val="16"/>
                <w:szCs w:val="16"/>
              </w:rPr>
              <w:t>ssets</w:t>
            </w:r>
          </w:p>
        </w:tc>
        <w:tc>
          <w:tcPr>
            <w:tcW w:w="0" w:type="auto"/>
            <w:vAlign w:val="center"/>
          </w:tcPr>
          <w:p w14:paraId="754BA752" w14:textId="6D8C1117" w:rsidR="00BF36FD" w:rsidRPr="00BF36FD" w:rsidRDefault="00BF36FD" w:rsidP="00CB634F">
            <w:pPr>
              <w:pStyle w:val="ListParagraph"/>
              <w:widowControl w:val="0"/>
              <w:autoSpaceDE w:val="0"/>
              <w:autoSpaceDN w:val="0"/>
              <w:ind w:left="0"/>
              <w:jc w:val="both"/>
              <w:rPr>
                <w:sz w:val="16"/>
                <w:szCs w:val="16"/>
              </w:rPr>
            </w:pPr>
          </w:p>
        </w:tc>
        <w:tc>
          <w:tcPr>
            <w:tcW w:w="0" w:type="auto"/>
            <w:vAlign w:val="center"/>
          </w:tcPr>
          <w:p w14:paraId="725EEE05" w14:textId="77777777" w:rsidR="00BF36FD" w:rsidRPr="00BF36FD" w:rsidRDefault="00BF36FD" w:rsidP="00CB634F">
            <w:pPr>
              <w:pStyle w:val="ListParagraph"/>
              <w:widowControl w:val="0"/>
              <w:autoSpaceDE w:val="0"/>
              <w:autoSpaceDN w:val="0"/>
              <w:ind w:left="0"/>
              <w:jc w:val="both"/>
              <w:rPr>
                <w:sz w:val="16"/>
                <w:szCs w:val="16"/>
              </w:rPr>
            </w:pPr>
          </w:p>
        </w:tc>
        <w:tc>
          <w:tcPr>
            <w:tcW w:w="0" w:type="auto"/>
            <w:vAlign w:val="center"/>
          </w:tcPr>
          <w:p w14:paraId="3EDE31F9" w14:textId="77777777" w:rsidR="00BF36FD" w:rsidRPr="00BF36FD" w:rsidRDefault="00BF36FD" w:rsidP="00CB634F">
            <w:pPr>
              <w:pStyle w:val="ListParagraph"/>
              <w:widowControl w:val="0"/>
              <w:autoSpaceDE w:val="0"/>
              <w:autoSpaceDN w:val="0"/>
              <w:ind w:left="0"/>
              <w:jc w:val="both"/>
              <w:rPr>
                <w:sz w:val="16"/>
                <w:szCs w:val="16"/>
              </w:rPr>
            </w:pPr>
          </w:p>
        </w:tc>
        <w:tc>
          <w:tcPr>
            <w:tcW w:w="0" w:type="auto"/>
            <w:vAlign w:val="center"/>
          </w:tcPr>
          <w:p w14:paraId="6D2FF68B" w14:textId="77777777" w:rsidR="00BF36FD" w:rsidRPr="00BF36FD" w:rsidRDefault="00BF36FD" w:rsidP="00CB634F">
            <w:pPr>
              <w:pStyle w:val="ListParagraph"/>
              <w:widowControl w:val="0"/>
              <w:autoSpaceDE w:val="0"/>
              <w:autoSpaceDN w:val="0"/>
              <w:ind w:left="0"/>
              <w:jc w:val="both"/>
              <w:rPr>
                <w:sz w:val="16"/>
                <w:szCs w:val="16"/>
              </w:rPr>
            </w:pPr>
          </w:p>
        </w:tc>
      </w:tr>
      <w:tr w:rsidR="00BF36FD" w:rsidRPr="00BF36FD" w14:paraId="05F9F997" w14:textId="77777777" w:rsidTr="00BF36FD">
        <w:tc>
          <w:tcPr>
            <w:tcW w:w="0" w:type="auto"/>
            <w:vMerge/>
            <w:vAlign w:val="center"/>
          </w:tcPr>
          <w:p w14:paraId="4092DCF9" w14:textId="77777777" w:rsidR="00BF36FD" w:rsidRPr="00BF36FD" w:rsidRDefault="00BF36FD" w:rsidP="00CB634F">
            <w:pPr>
              <w:pStyle w:val="ListParagraph"/>
              <w:widowControl w:val="0"/>
              <w:autoSpaceDE w:val="0"/>
              <w:autoSpaceDN w:val="0"/>
              <w:ind w:left="0"/>
              <w:jc w:val="both"/>
              <w:rPr>
                <w:sz w:val="16"/>
                <w:szCs w:val="16"/>
              </w:rPr>
            </w:pPr>
          </w:p>
        </w:tc>
        <w:tc>
          <w:tcPr>
            <w:tcW w:w="0" w:type="auto"/>
            <w:vAlign w:val="center"/>
          </w:tcPr>
          <w:p w14:paraId="5D3408A8" w14:textId="77777777" w:rsidR="00BF36FD" w:rsidRPr="00BF36FD" w:rsidRDefault="00BF36FD" w:rsidP="00CB634F">
            <w:pPr>
              <w:pStyle w:val="ListParagraph"/>
              <w:widowControl w:val="0"/>
              <w:autoSpaceDE w:val="0"/>
              <w:autoSpaceDN w:val="0"/>
              <w:ind w:left="0"/>
              <w:jc w:val="both"/>
              <w:rPr>
                <w:sz w:val="16"/>
                <w:szCs w:val="16"/>
              </w:rPr>
            </w:pPr>
          </w:p>
        </w:tc>
        <w:tc>
          <w:tcPr>
            <w:tcW w:w="0" w:type="auto"/>
            <w:vAlign w:val="center"/>
          </w:tcPr>
          <w:p w14:paraId="303D0AD2" w14:textId="77777777" w:rsidR="00BF36FD" w:rsidRPr="00BF36FD" w:rsidRDefault="00BF36FD" w:rsidP="00CB634F">
            <w:pPr>
              <w:pStyle w:val="ListParagraph"/>
              <w:widowControl w:val="0"/>
              <w:autoSpaceDE w:val="0"/>
              <w:autoSpaceDN w:val="0"/>
              <w:ind w:left="0"/>
              <w:jc w:val="both"/>
              <w:rPr>
                <w:sz w:val="16"/>
                <w:szCs w:val="16"/>
              </w:rPr>
            </w:pPr>
          </w:p>
        </w:tc>
        <w:tc>
          <w:tcPr>
            <w:tcW w:w="0" w:type="auto"/>
            <w:vAlign w:val="center"/>
          </w:tcPr>
          <w:p w14:paraId="30D4E272" w14:textId="77777777" w:rsidR="00BF36FD" w:rsidRPr="00BF36FD" w:rsidRDefault="00BF36FD" w:rsidP="00CB634F">
            <w:pPr>
              <w:pStyle w:val="ListParagraph"/>
              <w:widowControl w:val="0"/>
              <w:autoSpaceDE w:val="0"/>
              <w:autoSpaceDN w:val="0"/>
              <w:ind w:left="0"/>
              <w:jc w:val="both"/>
              <w:rPr>
                <w:sz w:val="16"/>
                <w:szCs w:val="16"/>
              </w:rPr>
            </w:pPr>
          </w:p>
        </w:tc>
        <w:tc>
          <w:tcPr>
            <w:tcW w:w="0" w:type="auto"/>
            <w:vAlign w:val="center"/>
          </w:tcPr>
          <w:p w14:paraId="7200062E" w14:textId="77777777" w:rsidR="00BF36FD" w:rsidRPr="00BF36FD" w:rsidRDefault="00BF36FD" w:rsidP="00CB634F">
            <w:pPr>
              <w:pStyle w:val="ListParagraph"/>
              <w:widowControl w:val="0"/>
              <w:autoSpaceDE w:val="0"/>
              <w:autoSpaceDN w:val="0"/>
              <w:ind w:left="0"/>
              <w:jc w:val="both"/>
              <w:rPr>
                <w:sz w:val="16"/>
                <w:szCs w:val="16"/>
              </w:rPr>
            </w:pPr>
          </w:p>
        </w:tc>
      </w:tr>
      <w:tr w:rsidR="00BF36FD" w:rsidRPr="00BF36FD" w14:paraId="2647FBBF" w14:textId="77777777" w:rsidTr="00BF36FD">
        <w:tc>
          <w:tcPr>
            <w:tcW w:w="0" w:type="auto"/>
            <w:vMerge w:val="restart"/>
            <w:vAlign w:val="center"/>
          </w:tcPr>
          <w:p w14:paraId="014F9C03" w14:textId="7D2CEC3F" w:rsidR="00BF36FD" w:rsidRPr="00BF36FD" w:rsidRDefault="00BF36FD" w:rsidP="00CB634F">
            <w:pPr>
              <w:pStyle w:val="ListParagraph"/>
              <w:widowControl w:val="0"/>
              <w:numPr>
                <w:ilvl w:val="0"/>
                <w:numId w:val="33"/>
              </w:numPr>
              <w:autoSpaceDE w:val="0"/>
              <w:autoSpaceDN w:val="0"/>
              <w:jc w:val="both"/>
              <w:rPr>
                <w:sz w:val="16"/>
                <w:szCs w:val="16"/>
              </w:rPr>
            </w:pPr>
            <w:r w:rsidRPr="00BF36FD">
              <w:rPr>
                <w:sz w:val="16"/>
                <w:szCs w:val="16"/>
              </w:rPr>
              <w:t xml:space="preserve">Total </w:t>
            </w:r>
            <w:r w:rsidR="00F85D96">
              <w:rPr>
                <w:sz w:val="16"/>
                <w:szCs w:val="16"/>
              </w:rPr>
              <w:t>L</w:t>
            </w:r>
            <w:r w:rsidRPr="00BF36FD">
              <w:rPr>
                <w:sz w:val="16"/>
                <w:szCs w:val="16"/>
              </w:rPr>
              <w:t>iabilities</w:t>
            </w:r>
          </w:p>
        </w:tc>
        <w:tc>
          <w:tcPr>
            <w:tcW w:w="0" w:type="auto"/>
            <w:vAlign w:val="center"/>
          </w:tcPr>
          <w:p w14:paraId="6620CF31" w14:textId="77777777" w:rsidR="00BF36FD" w:rsidRPr="00BF36FD" w:rsidRDefault="00BF36FD" w:rsidP="00CB634F">
            <w:pPr>
              <w:pStyle w:val="ListParagraph"/>
              <w:widowControl w:val="0"/>
              <w:autoSpaceDE w:val="0"/>
              <w:autoSpaceDN w:val="0"/>
              <w:ind w:left="0"/>
              <w:jc w:val="both"/>
              <w:rPr>
                <w:sz w:val="16"/>
                <w:szCs w:val="16"/>
              </w:rPr>
            </w:pPr>
          </w:p>
        </w:tc>
        <w:tc>
          <w:tcPr>
            <w:tcW w:w="0" w:type="auto"/>
            <w:vAlign w:val="center"/>
          </w:tcPr>
          <w:p w14:paraId="13B97C2C" w14:textId="77777777" w:rsidR="00BF36FD" w:rsidRPr="00BF36FD" w:rsidRDefault="00BF36FD" w:rsidP="00CB634F">
            <w:pPr>
              <w:pStyle w:val="ListParagraph"/>
              <w:widowControl w:val="0"/>
              <w:autoSpaceDE w:val="0"/>
              <w:autoSpaceDN w:val="0"/>
              <w:ind w:left="0"/>
              <w:jc w:val="both"/>
              <w:rPr>
                <w:sz w:val="16"/>
                <w:szCs w:val="16"/>
              </w:rPr>
            </w:pPr>
          </w:p>
        </w:tc>
        <w:tc>
          <w:tcPr>
            <w:tcW w:w="0" w:type="auto"/>
            <w:vAlign w:val="center"/>
          </w:tcPr>
          <w:p w14:paraId="4DDD5C1B" w14:textId="77777777" w:rsidR="00BF36FD" w:rsidRPr="00BF36FD" w:rsidRDefault="00BF36FD" w:rsidP="00CB634F">
            <w:pPr>
              <w:pStyle w:val="ListParagraph"/>
              <w:widowControl w:val="0"/>
              <w:autoSpaceDE w:val="0"/>
              <w:autoSpaceDN w:val="0"/>
              <w:ind w:left="0"/>
              <w:jc w:val="both"/>
              <w:rPr>
                <w:sz w:val="16"/>
                <w:szCs w:val="16"/>
              </w:rPr>
            </w:pPr>
          </w:p>
        </w:tc>
        <w:tc>
          <w:tcPr>
            <w:tcW w:w="0" w:type="auto"/>
            <w:vAlign w:val="center"/>
          </w:tcPr>
          <w:p w14:paraId="40235385" w14:textId="77777777" w:rsidR="00BF36FD" w:rsidRPr="00BF36FD" w:rsidRDefault="00BF36FD" w:rsidP="00CB634F">
            <w:pPr>
              <w:pStyle w:val="ListParagraph"/>
              <w:widowControl w:val="0"/>
              <w:autoSpaceDE w:val="0"/>
              <w:autoSpaceDN w:val="0"/>
              <w:ind w:left="0"/>
              <w:jc w:val="both"/>
              <w:rPr>
                <w:sz w:val="16"/>
                <w:szCs w:val="16"/>
              </w:rPr>
            </w:pPr>
          </w:p>
        </w:tc>
      </w:tr>
      <w:tr w:rsidR="00BF36FD" w:rsidRPr="00BF36FD" w14:paraId="2DD40A50" w14:textId="77777777" w:rsidTr="00BF36FD">
        <w:tc>
          <w:tcPr>
            <w:tcW w:w="0" w:type="auto"/>
            <w:vMerge/>
            <w:vAlign w:val="center"/>
          </w:tcPr>
          <w:p w14:paraId="0E8AD07C" w14:textId="77777777" w:rsidR="00BF36FD" w:rsidRPr="00BF36FD" w:rsidRDefault="00BF36FD" w:rsidP="00CB634F">
            <w:pPr>
              <w:pStyle w:val="ListParagraph"/>
              <w:widowControl w:val="0"/>
              <w:autoSpaceDE w:val="0"/>
              <w:autoSpaceDN w:val="0"/>
              <w:ind w:left="0"/>
              <w:jc w:val="both"/>
              <w:rPr>
                <w:sz w:val="16"/>
                <w:szCs w:val="16"/>
              </w:rPr>
            </w:pPr>
          </w:p>
        </w:tc>
        <w:tc>
          <w:tcPr>
            <w:tcW w:w="0" w:type="auto"/>
            <w:vAlign w:val="center"/>
          </w:tcPr>
          <w:p w14:paraId="7E6CD8F8" w14:textId="77777777" w:rsidR="00BF36FD" w:rsidRPr="00BF36FD" w:rsidRDefault="00BF36FD" w:rsidP="00CB634F">
            <w:pPr>
              <w:pStyle w:val="ListParagraph"/>
              <w:widowControl w:val="0"/>
              <w:autoSpaceDE w:val="0"/>
              <w:autoSpaceDN w:val="0"/>
              <w:ind w:left="0"/>
              <w:jc w:val="both"/>
              <w:rPr>
                <w:sz w:val="16"/>
                <w:szCs w:val="16"/>
              </w:rPr>
            </w:pPr>
          </w:p>
        </w:tc>
        <w:tc>
          <w:tcPr>
            <w:tcW w:w="0" w:type="auto"/>
            <w:vAlign w:val="center"/>
          </w:tcPr>
          <w:p w14:paraId="30CC9D94" w14:textId="77777777" w:rsidR="00BF36FD" w:rsidRPr="00BF36FD" w:rsidRDefault="00BF36FD" w:rsidP="00CB634F">
            <w:pPr>
              <w:pStyle w:val="ListParagraph"/>
              <w:widowControl w:val="0"/>
              <w:autoSpaceDE w:val="0"/>
              <w:autoSpaceDN w:val="0"/>
              <w:ind w:left="0"/>
              <w:jc w:val="both"/>
              <w:rPr>
                <w:sz w:val="16"/>
                <w:szCs w:val="16"/>
              </w:rPr>
            </w:pPr>
          </w:p>
        </w:tc>
        <w:tc>
          <w:tcPr>
            <w:tcW w:w="0" w:type="auto"/>
            <w:vAlign w:val="center"/>
          </w:tcPr>
          <w:p w14:paraId="34C5F76E" w14:textId="77777777" w:rsidR="00BF36FD" w:rsidRPr="00BF36FD" w:rsidRDefault="00BF36FD" w:rsidP="00CB634F">
            <w:pPr>
              <w:pStyle w:val="ListParagraph"/>
              <w:widowControl w:val="0"/>
              <w:autoSpaceDE w:val="0"/>
              <w:autoSpaceDN w:val="0"/>
              <w:ind w:left="0"/>
              <w:jc w:val="both"/>
              <w:rPr>
                <w:sz w:val="16"/>
                <w:szCs w:val="16"/>
              </w:rPr>
            </w:pPr>
          </w:p>
        </w:tc>
        <w:tc>
          <w:tcPr>
            <w:tcW w:w="0" w:type="auto"/>
            <w:vAlign w:val="center"/>
          </w:tcPr>
          <w:p w14:paraId="29B20770" w14:textId="77777777" w:rsidR="00BF36FD" w:rsidRPr="00BF36FD" w:rsidRDefault="00BF36FD" w:rsidP="00CB634F">
            <w:pPr>
              <w:pStyle w:val="ListParagraph"/>
              <w:widowControl w:val="0"/>
              <w:autoSpaceDE w:val="0"/>
              <w:autoSpaceDN w:val="0"/>
              <w:ind w:left="0"/>
              <w:jc w:val="both"/>
              <w:rPr>
                <w:sz w:val="16"/>
                <w:szCs w:val="16"/>
              </w:rPr>
            </w:pPr>
          </w:p>
        </w:tc>
      </w:tr>
      <w:tr w:rsidR="00BF36FD" w:rsidRPr="00BF36FD" w14:paraId="73580F3F" w14:textId="77777777" w:rsidTr="00BF36FD">
        <w:tc>
          <w:tcPr>
            <w:tcW w:w="0" w:type="auto"/>
            <w:gridSpan w:val="2"/>
            <w:vAlign w:val="center"/>
          </w:tcPr>
          <w:p w14:paraId="16D41430" w14:textId="3FA228F3" w:rsidR="00BF36FD" w:rsidRPr="00BF36FD" w:rsidRDefault="00BF36FD" w:rsidP="00CB634F">
            <w:pPr>
              <w:pStyle w:val="ListParagraph"/>
              <w:widowControl w:val="0"/>
              <w:numPr>
                <w:ilvl w:val="0"/>
                <w:numId w:val="33"/>
              </w:numPr>
              <w:autoSpaceDE w:val="0"/>
              <w:autoSpaceDN w:val="0"/>
              <w:jc w:val="both"/>
              <w:rPr>
                <w:sz w:val="16"/>
                <w:szCs w:val="16"/>
              </w:rPr>
            </w:pPr>
            <w:r w:rsidRPr="00BF36FD">
              <w:rPr>
                <w:sz w:val="16"/>
                <w:szCs w:val="16"/>
              </w:rPr>
              <w:t>Equity</w:t>
            </w:r>
          </w:p>
        </w:tc>
        <w:tc>
          <w:tcPr>
            <w:tcW w:w="0" w:type="auto"/>
            <w:vAlign w:val="center"/>
          </w:tcPr>
          <w:p w14:paraId="6117259D" w14:textId="77777777" w:rsidR="00BF36FD" w:rsidRPr="00BF36FD" w:rsidRDefault="00BF36FD" w:rsidP="00CB634F">
            <w:pPr>
              <w:pStyle w:val="ListParagraph"/>
              <w:widowControl w:val="0"/>
              <w:autoSpaceDE w:val="0"/>
              <w:autoSpaceDN w:val="0"/>
              <w:ind w:left="0"/>
              <w:jc w:val="both"/>
              <w:rPr>
                <w:sz w:val="16"/>
                <w:szCs w:val="16"/>
              </w:rPr>
            </w:pPr>
          </w:p>
        </w:tc>
        <w:tc>
          <w:tcPr>
            <w:tcW w:w="0" w:type="auto"/>
            <w:vAlign w:val="center"/>
          </w:tcPr>
          <w:p w14:paraId="500AF05F" w14:textId="77777777" w:rsidR="00BF36FD" w:rsidRPr="00BF36FD" w:rsidRDefault="00BF36FD" w:rsidP="00CB634F">
            <w:pPr>
              <w:pStyle w:val="ListParagraph"/>
              <w:widowControl w:val="0"/>
              <w:autoSpaceDE w:val="0"/>
              <w:autoSpaceDN w:val="0"/>
              <w:ind w:left="0"/>
              <w:jc w:val="both"/>
              <w:rPr>
                <w:sz w:val="16"/>
                <w:szCs w:val="16"/>
              </w:rPr>
            </w:pPr>
          </w:p>
        </w:tc>
        <w:tc>
          <w:tcPr>
            <w:tcW w:w="0" w:type="auto"/>
            <w:vAlign w:val="center"/>
          </w:tcPr>
          <w:p w14:paraId="4EB43B69" w14:textId="77777777" w:rsidR="00BF36FD" w:rsidRPr="00BF36FD" w:rsidRDefault="00BF36FD" w:rsidP="00CB634F">
            <w:pPr>
              <w:pStyle w:val="ListParagraph"/>
              <w:widowControl w:val="0"/>
              <w:autoSpaceDE w:val="0"/>
              <w:autoSpaceDN w:val="0"/>
              <w:ind w:left="0"/>
              <w:jc w:val="both"/>
              <w:rPr>
                <w:sz w:val="16"/>
                <w:szCs w:val="16"/>
              </w:rPr>
            </w:pPr>
          </w:p>
        </w:tc>
      </w:tr>
      <w:tr w:rsidR="00BF36FD" w:rsidRPr="00BF36FD" w14:paraId="297104BF" w14:textId="77777777" w:rsidTr="00BF36FD">
        <w:tc>
          <w:tcPr>
            <w:tcW w:w="0" w:type="auto"/>
            <w:vMerge w:val="restart"/>
            <w:vAlign w:val="center"/>
          </w:tcPr>
          <w:p w14:paraId="636020B6" w14:textId="4F75A665" w:rsidR="00BF36FD" w:rsidRPr="00BF36FD" w:rsidRDefault="00BF36FD" w:rsidP="00CB634F">
            <w:pPr>
              <w:pStyle w:val="ListParagraph"/>
              <w:widowControl w:val="0"/>
              <w:numPr>
                <w:ilvl w:val="0"/>
                <w:numId w:val="33"/>
              </w:numPr>
              <w:autoSpaceDE w:val="0"/>
              <w:autoSpaceDN w:val="0"/>
              <w:jc w:val="both"/>
              <w:rPr>
                <w:sz w:val="16"/>
                <w:szCs w:val="16"/>
              </w:rPr>
            </w:pPr>
            <w:r w:rsidRPr="00BF36FD">
              <w:rPr>
                <w:sz w:val="16"/>
                <w:szCs w:val="16"/>
              </w:rPr>
              <w:t xml:space="preserve">Portfolio </w:t>
            </w:r>
            <w:r w:rsidR="00F85D96">
              <w:rPr>
                <w:sz w:val="16"/>
                <w:szCs w:val="16"/>
              </w:rPr>
              <w:t>S</w:t>
            </w:r>
            <w:r w:rsidRPr="00BF36FD">
              <w:rPr>
                <w:sz w:val="16"/>
                <w:szCs w:val="16"/>
              </w:rPr>
              <w:t>ize</w:t>
            </w:r>
          </w:p>
        </w:tc>
        <w:tc>
          <w:tcPr>
            <w:tcW w:w="0" w:type="auto"/>
            <w:vAlign w:val="center"/>
          </w:tcPr>
          <w:p w14:paraId="6F89F38B" w14:textId="54A72775" w:rsidR="00BF36FD" w:rsidRPr="00BF36FD" w:rsidRDefault="00BF36FD" w:rsidP="00CB634F">
            <w:pPr>
              <w:pStyle w:val="ListParagraph"/>
              <w:widowControl w:val="0"/>
              <w:autoSpaceDE w:val="0"/>
              <w:autoSpaceDN w:val="0"/>
              <w:ind w:left="0"/>
              <w:rPr>
                <w:sz w:val="16"/>
                <w:szCs w:val="16"/>
              </w:rPr>
            </w:pPr>
            <w:r w:rsidRPr="00BF36FD">
              <w:rPr>
                <w:sz w:val="16"/>
                <w:szCs w:val="16"/>
              </w:rPr>
              <w:t>Total number of active borrowers</w:t>
            </w:r>
          </w:p>
        </w:tc>
        <w:tc>
          <w:tcPr>
            <w:tcW w:w="0" w:type="auto"/>
            <w:vAlign w:val="center"/>
          </w:tcPr>
          <w:p w14:paraId="1A511A81" w14:textId="77777777" w:rsidR="00BF36FD" w:rsidRPr="00BF36FD" w:rsidRDefault="00BF36FD" w:rsidP="00CB634F">
            <w:pPr>
              <w:pStyle w:val="ListParagraph"/>
              <w:widowControl w:val="0"/>
              <w:autoSpaceDE w:val="0"/>
              <w:autoSpaceDN w:val="0"/>
              <w:ind w:left="0"/>
              <w:jc w:val="both"/>
              <w:rPr>
                <w:sz w:val="16"/>
                <w:szCs w:val="16"/>
              </w:rPr>
            </w:pPr>
          </w:p>
        </w:tc>
        <w:tc>
          <w:tcPr>
            <w:tcW w:w="0" w:type="auto"/>
            <w:vAlign w:val="center"/>
          </w:tcPr>
          <w:p w14:paraId="347275D8" w14:textId="77777777" w:rsidR="00BF36FD" w:rsidRPr="00BF36FD" w:rsidRDefault="00BF36FD" w:rsidP="00CB634F">
            <w:pPr>
              <w:pStyle w:val="ListParagraph"/>
              <w:widowControl w:val="0"/>
              <w:autoSpaceDE w:val="0"/>
              <w:autoSpaceDN w:val="0"/>
              <w:ind w:left="0"/>
              <w:jc w:val="both"/>
              <w:rPr>
                <w:sz w:val="16"/>
                <w:szCs w:val="16"/>
              </w:rPr>
            </w:pPr>
          </w:p>
        </w:tc>
        <w:tc>
          <w:tcPr>
            <w:tcW w:w="0" w:type="auto"/>
            <w:vAlign w:val="center"/>
          </w:tcPr>
          <w:p w14:paraId="261FB50A" w14:textId="77777777" w:rsidR="00BF36FD" w:rsidRPr="00BF36FD" w:rsidRDefault="00BF36FD" w:rsidP="00CB634F">
            <w:pPr>
              <w:pStyle w:val="ListParagraph"/>
              <w:widowControl w:val="0"/>
              <w:autoSpaceDE w:val="0"/>
              <w:autoSpaceDN w:val="0"/>
              <w:ind w:left="0"/>
              <w:jc w:val="both"/>
              <w:rPr>
                <w:sz w:val="16"/>
                <w:szCs w:val="16"/>
              </w:rPr>
            </w:pPr>
          </w:p>
        </w:tc>
      </w:tr>
      <w:tr w:rsidR="00BF36FD" w:rsidRPr="00BF36FD" w14:paraId="1A094C34" w14:textId="77777777" w:rsidTr="00BF36FD">
        <w:tc>
          <w:tcPr>
            <w:tcW w:w="0" w:type="auto"/>
            <w:vMerge/>
            <w:vAlign w:val="center"/>
          </w:tcPr>
          <w:p w14:paraId="2FD4E709" w14:textId="77777777" w:rsidR="00BF36FD" w:rsidRPr="00BF36FD" w:rsidRDefault="00BF36FD" w:rsidP="00CB634F">
            <w:pPr>
              <w:pStyle w:val="ListParagraph"/>
              <w:widowControl w:val="0"/>
              <w:autoSpaceDE w:val="0"/>
              <w:autoSpaceDN w:val="0"/>
              <w:ind w:left="0"/>
              <w:jc w:val="both"/>
              <w:rPr>
                <w:sz w:val="16"/>
                <w:szCs w:val="16"/>
              </w:rPr>
            </w:pPr>
          </w:p>
        </w:tc>
        <w:tc>
          <w:tcPr>
            <w:tcW w:w="0" w:type="auto"/>
            <w:vAlign w:val="center"/>
          </w:tcPr>
          <w:p w14:paraId="15B01F76" w14:textId="7E6F15BD" w:rsidR="00BF36FD" w:rsidRPr="00BF36FD" w:rsidRDefault="00BF36FD" w:rsidP="00CB634F">
            <w:pPr>
              <w:pStyle w:val="ListParagraph"/>
              <w:widowControl w:val="0"/>
              <w:autoSpaceDE w:val="0"/>
              <w:autoSpaceDN w:val="0"/>
              <w:ind w:left="0"/>
              <w:rPr>
                <w:sz w:val="16"/>
                <w:szCs w:val="16"/>
              </w:rPr>
            </w:pPr>
            <w:r w:rsidRPr="00BF36FD">
              <w:rPr>
                <w:sz w:val="16"/>
                <w:szCs w:val="16"/>
              </w:rPr>
              <w:t>Value in USD</w:t>
            </w:r>
          </w:p>
        </w:tc>
        <w:tc>
          <w:tcPr>
            <w:tcW w:w="0" w:type="auto"/>
            <w:vAlign w:val="center"/>
          </w:tcPr>
          <w:p w14:paraId="20B3A785" w14:textId="77777777" w:rsidR="00BF36FD" w:rsidRPr="00BF36FD" w:rsidRDefault="00BF36FD" w:rsidP="00CB634F">
            <w:pPr>
              <w:pStyle w:val="ListParagraph"/>
              <w:widowControl w:val="0"/>
              <w:autoSpaceDE w:val="0"/>
              <w:autoSpaceDN w:val="0"/>
              <w:ind w:left="0"/>
              <w:jc w:val="both"/>
              <w:rPr>
                <w:sz w:val="16"/>
                <w:szCs w:val="16"/>
              </w:rPr>
            </w:pPr>
          </w:p>
        </w:tc>
        <w:tc>
          <w:tcPr>
            <w:tcW w:w="0" w:type="auto"/>
            <w:vAlign w:val="center"/>
          </w:tcPr>
          <w:p w14:paraId="272E4EE4" w14:textId="77777777" w:rsidR="00BF36FD" w:rsidRPr="00BF36FD" w:rsidRDefault="00BF36FD" w:rsidP="00CB634F">
            <w:pPr>
              <w:pStyle w:val="ListParagraph"/>
              <w:widowControl w:val="0"/>
              <w:autoSpaceDE w:val="0"/>
              <w:autoSpaceDN w:val="0"/>
              <w:ind w:left="0"/>
              <w:jc w:val="both"/>
              <w:rPr>
                <w:sz w:val="16"/>
                <w:szCs w:val="16"/>
              </w:rPr>
            </w:pPr>
          </w:p>
        </w:tc>
        <w:tc>
          <w:tcPr>
            <w:tcW w:w="0" w:type="auto"/>
            <w:vAlign w:val="center"/>
          </w:tcPr>
          <w:p w14:paraId="369555CC" w14:textId="77777777" w:rsidR="00BF36FD" w:rsidRPr="00BF36FD" w:rsidRDefault="00BF36FD" w:rsidP="00CB634F">
            <w:pPr>
              <w:pStyle w:val="ListParagraph"/>
              <w:widowControl w:val="0"/>
              <w:autoSpaceDE w:val="0"/>
              <w:autoSpaceDN w:val="0"/>
              <w:ind w:left="0"/>
              <w:jc w:val="both"/>
              <w:rPr>
                <w:sz w:val="16"/>
                <w:szCs w:val="16"/>
              </w:rPr>
            </w:pPr>
          </w:p>
        </w:tc>
      </w:tr>
    </w:tbl>
    <w:p w14:paraId="3CA62B67" w14:textId="17955A50" w:rsidR="005B23B5" w:rsidRDefault="005B23B5" w:rsidP="00C85C78">
      <w:pPr>
        <w:widowControl w:val="0"/>
        <w:autoSpaceDE w:val="0"/>
        <w:autoSpaceDN w:val="0"/>
        <w:spacing w:after="0" w:line="240" w:lineRule="auto"/>
        <w:jc w:val="both"/>
        <w:rPr>
          <w:sz w:val="20"/>
          <w:szCs w:val="20"/>
        </w:rPr>
      </w:pPr>
    </w:p>
    <w:p w14:paraId="578FBA68" w14:textId="77777777" w:rsidR="00CD2DCE" w:rsidRDefault="00CD2DCE" w:rsidP="00C85C78">
      <w:pPr>
        <w:widowControl w:val="0"/>
        <w:autoSpaceDE w:val="0"/>
        <w:autoSpaceDN w:val="0"/>
        <w:spacing w:after="0" w:line="240" w:lineRule="auto"/>
        <w:jc w:val="both"/>
        <w:rPr>
          <w:sz w:val="20"/>
          <w:szCs w:val="20"/>
        </w:rPr>
      </w:pPr>
    </w:p>
    <w:p w14:paraId="5145E99A" w14:textId="77777777" w:rsidR="00CD2DCE" w:rsidRDefault="00CD2DCE" w:rsidP="00C85C78">
      <w:pPr>
        <w:widowControl w:val="0"/>
        <w:autoSpaceDE w:val="0"/>
        <w:autoSpaceDN w:val="0"/>
        <w:spacing w:after="0" w:line="240" w:lineRule="auto"/>
        <w:jc w:val="both"/>
        <w:rPr>
          <w:sz w:val="20"/>
          <w:szCs w:val="20"/>
        </w:rPr>
      </w:pPr>
    </w:p>
    <w:p w14:paraId="1265A2A4" w14:textId="77777777" w:rsidR="00CD2DCE" w:rsidRDefault="00CD2DCE" w:rsidP="00C85C78">
      <w:pPr>
        <w:widowControl w:val="0"/>
        <w:autoSpaceDE w:val="0"/>
        <w:autoSpaceDN w:val="0"/>
        <w:spacing w:after="0" w:line="240" w:lineRule="auto"/>
        <w:jc w:val="both"/>
        <w:rPr>
          <w:sz w:val="20"/>
          <w:szCs w:val="20"/>
        </w:rPr>
      </w:pPr>
    </w:p>
    <w:p w14:paraId="58957E3E" w14:textId="77777777" w:rsidR="00CD2DCE" w:rsidRDefault="00CD2DCE" w:rsidP="00C85C78">
      <w:pPr>
        <w:widowControl w:val="0"/>
        <w:autoSpaceDE w:val="0"/>
        <w:autoSpaceDN w:val="0"/>
        <w:spacing w:after="0" w:line="240" w:lineRule="auto"/>
        <w:jc w:val="both"/>
        <w:rPr>
          <w:sz w:val="20"/>
          <w:szCs w:val="20"/>
        </w:rPr>
      </w:pPr>
    </w:p>
    <w:p w14:paraId="2ABE0E1F" w14:textId="77777777" w:rsidR="00CD2DCE" w:rsidRDefault="00CD2DCE" w:rsidP="00C85C78">
      <w:pPr>
        <w:widowControl w:val="0"/>
        <w:autoSpaceDE w:val="0"/>
        <w:autoSpaceDN w:val="0"/>
        <w:spacing w:after="0" w:line="240" w:lineRule="auto"/>
        <w:jc w:val="both"/>
        <w:rPr>
          <w:sz w:val="20"/>
          <w:szCs w:val="20"/>
        </w:rPr>
      </w:pPr>
    </w:p>
    <w:p w14:paraId="569C08BE" w14:textId="77777777" w:rsidR="00CD2DCE" w:rsidRDefault="00CD2DCE" w:rsidP="00C85C78">
      <w:pPr>
        <w:widowControl w:val="0"/>
        <w:autoSpaceDE w:val="0"/>
        <w:autoSpaceDN w:val="0"/>
        <w:spacing w:after="0" w:line="240" w:lineRule="auto"/>
        <w:jc w:val="both"/>
        <w:rPr>
          <w:sz w:val="20"/>
          <w:szCs w:val="20"/>
        </w:rPr>
      </w:pPr>
    </w:p>
    <w:p w14:paraId="47F4A8DE" w14:textId="77777777" w:rsidR="00CD2DCE" w:rsidRDefault="00CD2DCE" w:rsidP="00C85C78">
      <w:pPr>
        <w:widowControl w:val="0"/>
        <w:autoSpaceDE w:val="0"/>
        <w:autoSpaceDN w:val="0"/>
        <w:spacing w:after="0" w:line="240" w:lineRule="auto"/>
        <w:jc w:val="both"/>
        <w:rPr>
          <w:sz w:val="20"/>
          <w:szCs w:val="20"/>
        </w:rPr>
      </w:pPr>
    </w:p>
    <w:p w14:paraId="4B4ED141" w14:textId="77777777" w:rsidR="00CD2DCE" w:rsidRPr="00BF36FD" w:rsidRDefault="00CD2DCE" w:rsidP="00C85C78">
      <w:pPr>
        <w:widowControl w:val="0"/>
        <w:autoSpaceDE w:val="0"/>
        <w:autoSpaceDN w:val="0"/>
        <w:spacing w:after="0" w:line="240" w:lineRule="auto"/>
        <w:jc w:val="both"/>
        <w:rPr>
          <w:sz w:val="20"/>
          <w:szCs w:val="20"/>
        </w:rPr>
      </w:pPr>
    </w:p>
    <w:p w14:paraId="7A1EDF79" w14:textId="252E9138" w:rsidR="006D2B7E" w:rsidRPr="006D2B7E" w:rsidRDefault="006D2B7E" w:rsidP="00C85C78">
      <w:pPr>
        <w:pStyle w:val="ListParagraph"/>
        <w:widowControl w:val="0"/>
        <w:numPr>
          <w:ilvl w:val="1"/>
          <w:numId w:val="31"/>
        </w:numPr>
        <w:autoSpaceDE w:val="0"/>
        <w:autoSpaceDN w:val="0"/>
        <w:spacing w:after="0" w:line="240" w:lineRule="auto"/>
        <w:jc w:val="both"/>
        <w:rPr>
          <w:sz w:val="20"/>
          <w:szCs w:val="20"/>
        </w:rPr>
      </w:pPr>
      <w:r w:rsidRPr="006D2B7E">
        <w:rPr>
          <w:b/>
          <w:bCs/>
          <w:sz w:val="20"/>
          <w:szCs w:val="20"/>
        </w:rPr>
        <w:lastRenderedPageBreak/>
        <w:t>Portfolio Size and Performance</w:t>
      </w:r>
      <w:r w:rsidRPr="006D2B7E">
        <w:rPr>
          <w:sz w:val="20"/>
          <w:szCs w:val="20"/>
        </w:rPr>
        <w:t xml:space="preserve">: </w:t>
      </w:r>
      <w:r w:rsidR="00DD6579" w:rsidRPr="00700642">
        <w:rPr>
          <w:color w:val="000000" w:themeColor="text1"/>
          <w:sz w:val="20"/>
          <w:szCs w:val="20"/>
        </w:rPr>
        <w:t xml:space="preserve">Complete the worksheets titled </w:t>
      </w:r>
      <w:r w:rsidR="00DD6579" w:rsidRPr="00700642">
        <w:rPr>
          <w:b/>
          <w:bCs/>
          <w:color w:val="000000" w:themeColor="text1"/>
          <w:sz w:val="20"/>
          <w:szCs w:val="20"/>
        </w:rPr>
        <w:t>"3. Client"</w:t>
      </w:r>
      <w:r w:rsidR="00DD6579" w:rsidRPr="00700642">
        <w:rPr>
          <w:color w:val="000000" w:themeColor="text1"/>
          <w:sz w:val="20"/>
          <w:szCs w:val="20"/>
        </w:rPr>
        <w:t xml:space="preserve"> and </w:t>
      </w:r>
      <w:r w:rsidR="00DD6579" w:rsidRPr="00700642">
        <w:rPr>
          <w:b/>
          <w:bCs/>
          <w:color w:val="000000" w:themeColor="text1"/>
          <w:sz w:val="20"/>
          <w:szCs w:val="20"/>
        </w:rPr>
        <w:t>"4. Portfolio Risk"</w:t>
      </w:r>
      <w:r w:rsidR="00DD6579" w:rsidRPr="00700642">
        <w:rPr>
          <w:color w:val="000000" w:themeColor="text1"/>
          <w:sz w:val="20"/>
          <w:szCs w:val="20"/>
        </w:rPr>
        <w:t xml:space="preserve"> in the </w:t>
      </w:r>
      <w:hyperlink r:id="rId11" w:history="1">
        <w:r w:rsidR="00DD6579" w:rsidRPr="00700642">
          <w:rPr>
            <w:rStyle w:val="Hyperlink"/>
            <w:sz w:val="20"/>
            <w:szCs w:val="20"/>
          </w:rPr>
          <w:t>Loan Pre-</w:t>
        </w:r>
        <w:r w:rsidR="007F4F11">
          <w:rPr>
            <w:rStyle w:val="Hyperlink"/>
            <w:sz w:val="20"/>
            <w:szCs w:val="20"/>
          </w:rPr>
          <w:t>A</w:t>
        </w:r>
        <w:r w:rsidR="00DD6579" w:rsidRPr="00700642">
          <w:rPr>
            <w:rStyle w:val="Hyperlink"/>
            <w:sz w:val="20"/>
            <w:szCs w:val="20"/>
          </w:rPr>
          <w:t>ssessment Template</w:t>
        </w:r>
      </w:hyperlink>
      <w:r w:rsidR="00DD6579" w:rsidRPr="00700642">
        <w:rPr>
          <w:color w:val="000000" w:themeColor="text1"/>
          <w:sz w:val="20"/>
          <w:szCs w:val="20"/>
        </w:rPr>
        <w:t>. Using the information from these worksheets, provide a thorough summary of your current portfolio. Ensure</w:t>
      </w:r>
      <w:r w:rsidR="00DD6579" w:rsidRPr="00DD6579">
        <w:rPr>
          <w:color w:val="000000" w:themeColor="text1"/>
          <w:sz w:val="20"/>
          <w:szCs w:val="20"/>
        </w:rPr>
        <w:t xml:space="preserve"> your overview includes key details such as the size of the portfolio, the distribution of clients, risk levels, and any relevant performance metrics to offer a clear understanding of your portfolio's status and performance.</w:t>
      </w:r>
    </w:p>
    <w:p w14:paraId="52E94DFE" w14:textId="77777777" w:rsidR="003B0877" w:rsidRPr="00335C00" w:rsidRDefault="003B0877" w:rsidP="00C85C78">
      <w:pPr>
        <w:widowControl w:val="0"/>
        <w:autoSpaceDE w:val="0"/>
        <w:autoSpaceDN w:val="0"/>
        <w:spacing w:after="0" w:line="240" w:lineRule="auto"/>
        <w:jc w:val="both"/>
        <w:rPr>
          <w:b/>
          <w:bCs/>
          <w:color w:val="C00000"/>
          <w:sz w:val="20"/>
          <w:szCs w:val="20"/>
        </w:rPr>
      </w:pPr>
    </w:p>
    <w:p w14:paraId="05DEE64C" w14:textId="104D6BBB" w:rsidR="003B0877" w:rsidRPr="00335C00" w:rsidRDefault="001F5CF5" w:rsidP="00C85C78">
      <w:pPr>
        <w:widowControl w:val="0"/>
        <w:autoSpaceDE w:val="0"/>
        <w:autoSpaceDN w:val="0"/>
        <w:spacing w:after="0" w:line="240" w:lineRule="auto"/>
        <w:ind w:left="720" w:hanging="270"/>
        <w:jc w:val="both"/>
        <w:rPr>
          <w:color w:val="C00000"/>
          <w:sz w:val="20"/>
          <w:szCs w:val="20"/>
        </w:rPr>
      </w:pPr>
      <w:r w:rsidRPr="00335C00">
        <w:rPr>
          <w:color w:val="C00000"/>
          <w:sz w:val="20"/>
          <w:szCs w:val="20"/>
        </w:rPr>
        <w:t>To support the information above,</w:t>
      </w:r>
      <w:r>
        <w:rPr>
          <w:b/>
          <w:bCs/>
          <w:color w:val="C00000"/>
          <w:sz w:val="20"/>
          <w:szCs w:val="20"/>
        </w:rPr>
        <w:t xml:space="preserve"> </w:t>
      </w:r>
      <w:r>
        <w:rPr>
          <w:color w:val="C00000"/>
          <w:sz w:val="20"/>
          <w:szCs w:val="20"/>
        </w:rPr>
        <w:t>please p</w:t>
      </w:r>
      <w:r w:rsidR="003B0877" w:rsidRPr="00335C00">
        <w:rPr>
          <w:color w:val="C00000"/>
          <w:sz w:val="20"/>
          <w:szCs w:val="20"/>
        </w:rPr>
        <w:t>rovide</w:t>
      </w:r>
      <w:r w:rsidR="002E4151" w:rsidRPr="00335C00">
        <w:rPr>
          <w:color w:val="C00000"/>
          <w:sz w:val="20"/>
          <w:szCs w:val="20"/>
        </w:rPr>
        <w:t>/attach</w:t>
      </w:r>
      <w:r w:rsidR="003B0877" w:rsidRPr="00335C00">
        <w:rPr>
          <w:color w:val="C00000"/>
          <w:sz w:val="20"/>
          <w:szCs w:val="20"/>
        </w:rPr>
        <w:t xml:space="preserve"> the following financia</w:t>
      </w:r>
      <w:r w:rsidR="000B4BF7">
        <w:rPr>
          <w:color w:val="C00000"/>
          <w:sz w:val="20"/>
          <w:szCs w:val="20"/>
        </w:rPr>
        <w:t>l documentation</w:t>
      </w:r>
      <w:r w:rsidR="003B0877" w:rsidRPr="00335C00">
        <w:rPr>
          <w:color w:val="C00000"/>
          <w:sz w:val="20"/>
          <w:szCs w:val="20"/>
        </w:rPr>
        <w:t>:</w:t>
      </w:r>
    </w:p>
    <w:p w14:paraId="53359E44" w14:textId="77777777" w:rsidR="003B0877" w:rsidRPr="00335C00" w:rsidRDefault="003B0877" w:rsidP="00C85C78">
      <w:pPr>
        <w:pStyle w:val="ListParagraph"/>
        <w:widowControl w:val="0"/>
        <w:numPr>
          <w:ilvl w:val="0"/>
          <w:numId w:val="22"/>
        </w:numPr>
        <w:tabs>
          <w:tab w:val="num" w:pos="1170"/>
        </w:tabs>
        <w:autoSpaceDE w:val="0"/>
        <w:autoSpaceDN w:val="0"/>
        <w:spacing w:after="0" w:line="240" w:lineRule="auto"/>
        <w:ind w:left="720" w:hanging="270"/>
        <w:jc w:val="both"/>
        <w:rPr>
          <w:color w:val="C00000"/>
          <w:sz w:val="20"/>
          <w:szCs w:val="20"/>
        </w:rPr>
      </w:pPr>
      <w:r w:rsidRPr="00335C00">
        <w:rPr>
          <w:color w:val="C00000"/>
          <w:sz w:val="20"/>
          <w:szCs w:val="20"/>
        </w:rPr>
        <w:t>Audited financial statements for the fiscal years ending 2022 and 2023.</w:t>
      </w:r>
    </w:p>
    <w:p w14:paraId="2C36C519" w14:textId="18D486C1" w:rsidR="003B0877" w:rsidRPr="00335C00" w:rsidRDefault="003B0877" w:rsidP="00C85C78">
      <w:pPr>
        <w:pStyle w:val="ListParagraph"/>
        <w:widowControl w:val="0"/>
        <w:numPr>
          <w:ilvl w:val="0"/>
          <w:numId w:val="22"/>
        </w:numPr>
        <w:tabs>
          <w:tab w:val="num" w:pos="1170"/>
        </w:tabs>
        <w:autoSpaceDE w:val="0"/>
        <w:autoSpaceDN w:val="0"/>
        <w:spacing w:after="0" w:line="240" w:lineRule="auto"/>
        <w:ind w:left="720" w:hanging="270"/>
        <w:jc w:val="both"/>
        <w:rPr>
          <w:color w:val="C00000"/>
          <w:sz w:val="20"/>
          <w:szCs w:val="20"/>
        </w:rPr>
      </w:pPr>
      <w:r w:rsidRPr="00335C00">
        <w:rPr>
          <w:color w:val="C00000"/>
          <w:sz w:val="20"/>
          <w:szCs w:val="20"/>
        </w:rPr>
        <w:t xml:space="preserve">Management accounts or interim financial statements for </w:t>
      </w:r>
      <w:r w:rsidR="0094301E" w:rsidRPr="00335C00">
        <w:rPr>
          <w:color w:val="C00000"/>
          <w:sz w:val="20"/>
          <w:szCs w:val="20"/>
        </w:rPr>
        <w:t xml:space="preserve">the period ending November 30th </w:t>
      </w:r>
      <w:r w:rsidRPr="00335C00">
        <w:rPr>
          <w:color w:val="C00000"/>
          <w:sz w:val="20"/>
          <w:szCs w:val="20"/>
        </w:rPr>
        <w:t>2024 (if available).</w:t>
      </w:r>
    </w:p>
    <w:p w14:paraId="61ADDFC9" w14:textId="3CD3CDD3" w:rsidR="00154E9E" w:rsidRPr="00335C00" w:rsidRDefault="003B0877" w:rsidP="00C85C78">
      <w:pPr>
        <w:pStyle w:val="ListParagraph"/>
        <w:widowControl w:val="0"/>
        <w:numPr>
          <w:ilvl w:val="0"/>
          <w:numId w:val="22"/>
        </w:numPr>
        <w:tabs>
          <w:tab w:val="num" w:pos="1170"/>
        </w:tabs>
        <w:autoSpaceDE w:val="0"/>
        <w:autoSpaceDN w:val="0"/>
        <w:spacing w:after="0" w:line="240" w:lineRule="auto"/>
        <w:ind w:left="720" w:hanging="270"/>
        <w:jc w:val="both"/>
        <w:rPr>
          <w:color w:val="C00000"/>
          <w:sz w:val="20"/>
          <w:szCs w:val="20"/>
        </w:rPr>
      </w:pPr>
      <w:r w:rsidRPr="00335C00">
        <w:rPr>
          <w:color w:val="C00000"/>
          <w:sz w:val="20"/>
          <w:szCs w:val="20"/>
        </w:rPr>
        <w:t>Management letter from the auditors for the most recent audit (if available).</w:t>
      </w:r>
    </w:p>
    <w:p w14:paraId="1676FE61" w14:textId="77777777" w:rsidR="00CB634F" w:rsidRDefault="00CB634F" w:rsidP="00CB634F">
      <w:pPr>
        <w:pStyle w:val="Heading2"/>
        <w:spacing w:before="0" w:line="240" w:lineRule="auto"/>
      </w:pPr>
    </w:p>
    <w:p w14:paraId="3AAF120B" w14:textId="6472781E" w:rsidR="00946431" w:rsidRDefault="00946431" w:rsidP="00C85C78">
      <w:pPr>
        <w:pStyle w:val="Heading2"/>
        <w:spacing w:before="0" w:line="240" w:lineRule="auto"/>
      </w:pPr>
      <w:r>
        <w:t xml:space="preserve">Section </w:t>
      </w:r>
      <w:r w:rsidR="00E42E70">
        <w:t>4</w:t>
      </w:r>
      <w:r>
        <w:t xml:space="preserve">: </w:t>
      </w:r>
      <w:r w:rsidR="003B0877">
        <w:t>S</w:t>
      </w:r>
      <w:r>
        <w:t>ustainability</w:t>
      </w:r>
    </w:p>
    <w:p w14:paraId="758E6989" w14:textId="77777777" w:rsidR="00CB634F" w:rsidRPr="00AD38E6" w:rsidRDefault="00CB634F" w:rsidP="00CB634F">
      <w:pPr>
        <w:spacing w:after="0" w:line="240" w:lineRule="auto"/>
        <w:jc w:val="both"/>
        <w:rPr>
          <w:rFonts w:eastAsia="Times New Roman" w:cs="Times New Roman"/>
          <w:b/>
          <w:bCs/>
          <w:sz w:val="18"/>
          <w:szCs w:val="18"/>
          <w:lang w:eastAsia="en-GB"/>
        </w:rPr>
      </w:pPr>
    </w:p>
    <w:p w14:paraId="573BAB3D" w14:textId="558B7B53" w:rsidR="00AD38E6" w:rsidRPr="00AD38E6" w:rsidRDefault="00AD38E6" w:rsidP="00AD38E6">
      <w:pPr>
        <w:widowControl w:val="0"/>
        <w:autoSpaceDE w:val="0"/>
        <w:autoSpaceDN w:val="0"/>
        <w:spacing w:after="0" w:line="240" w:lineRule="auto"/>
        <w:jc w:val="both"/>
        <w:rPr>
          <w:rFonts w:cstheme="minorHAnsi"/>
          <w:i/>
          <w:iCs/>
          <w:sz w:val="18"/>
          <w:szCs w:val="18"/>
        </w:rPr>
      </w:pPr>
      <w:r w:rsidRPr="00AD38E6">
        <w:rPr>
          <w:rFonts w:cstheme="minorHAnsi"/>
          <w:b/>
          <w:bCs/>
          <w:i/>
          <w:iCs/>
          <w:sz w:val="18"/>
          <w:szCs w:val="18"/>
        </w:rPr>
        <w:t>In this section, UNC</w:t>
      </w:r>
      <w:r>
        <w:rPr>
          <w:rFonts w:cstheme="minorHAnsi"/>
          <w:b/>
          <w:bCs/>
          <w:i/>
          <w:iCs/>
          <w:sz w:val="18"/>
          <w:szCs w:val="18"/>
        </w:rPr>
        <w:t>DF will be looking for : (a)</w:t>
      </w:r>
      <w:r w:rsidRPr="00AD38E6">
        <w:rPr>
          <w:rFonts w:cstheme="minorHAnsi"/>
          <w:b/>
          <w:bCs/>
          <w:i/>
          <w:iCs/>
          <w:sz w:val="18"/>
          <w:szCs w:val="18"/>
        </w:rPr>
        <w:t>Scalability:</w:t>
      </w:r>
      <w:r w:rsidRPr="00AD38E6">
        <w:rPr>
          <w:rFonts w:cstheme="minorHAnsi"/>
          <w:i/>
          <w:iCs/>
          <w:sz w:val="18"/>
          <w:szCs w:val="18"/>
        </w:rPr>
        <w:t xml:space="preserve"> Feasibility of expanding the solution to reach a larger number of MSMEs across diverse regions, including rural areas</w:t>
      </w:r>
      <w:r>
        <w:rPr>
          <w:rFonts w:cstheme="minorHAnsi"/>
          <w:i/>
          <w:iCs/>
          <w:sz w:val="18"/>
          <w:szCs w:val="18"/>
        </w:rPr>
        <w:t xml:space="preserve">; (b) </w:t>
      </w:r>
      <w:r w:rsidRPr="00AD38E6">
        <w:rPr>
          <w:rFonts w:cstheme="minorHAnsi"/>
          <w:b/>
          <w:bCs/>
          <w:i/>
          <w:iCs/>
          <w:sz w:val="18"/>
          <w:szCs w:val="18"/>
        </w:rPr>
        <w:t>Sustainability:</w:t>
      </w:r>
      <w:r w:rsidRPr="00AD38E6">
        <w:rPr>
          <w:rFonts w:cstheme="minorHAnsi"/>
          <w:i/>
          <w:iCs/>
          <w:sz w:val="18"/>
          <w:szCs w:val="18"/>
        </w:rPr>
        <w:t xml:space="preserve"> Viability of the solution to continue operating beyond the project period through established revenue streams, strategic partnerships, or diversified funding sources</w:t>
      </w:r>
      <w:r>
        <w:rPr>
          <w:rFonts w:cstheme="minorHAnsi"/>
          <w:i/>
          <w:iCs/>
          <w:sz w:val="18"/>
          <w:szCs w:val="18"/>
        </w:rPr>
        <w:t xml:space="preserve">; (c) </w:t>
      </w:r>
      <w:r w:rsidRPr="00AD38E6">
        <w:rPr>
          <w:rFonts w:cstheme="minorHAnsi"/>
          <w:b/>
          <w:bCs/>
          <w:i/>
          <w:iCs/>
          <w:sz w:val="18"/>
          <w:szCs w:val="18"/>
        </w:rPr>
        <w:t>Leverage Financing:</w:t>
      </w:r>
      <w:r w:rsidRPr="00AD38E6">
        <w:rPr>
          <w:rFonts w:cstheme="minorHAnsi"/>
          <w:i/>
          <w:iCs/>
          <w:sz w:val="18"/>
          <w:szCs w:val="18"/>
        </w:rPr>
        <w:t xml:space="preserve"> Ability to secure additional financing that matches or exceeds the contribution provided by UNCDF</w:t>
      </w:r>
      <w:r>
        <w:rPr>
          <w:rFonts w:cstheme="minorHAnsi"/>
          <w:i/>
          <w:iCs/>
          <w:sz w:val="18"/>
          <w:szCs w:val="18"/>
        </w:rPr>
        <w:t xml:space="preserve">; (d) </w:t>
      </w:r>
      <w:r w:rsidRPr="00AD38E6">
        <w:rPr>
          <w:rFonts w:cstheme="minorHAnsi"/>
          <w:b/>
          <w:bCs/>
          <w:i/>
          <w:iCs/>
          <w:sz w:val="18"/>
          <w:szCs w:val="18"/>
        </w:rPr>
        <w:t>Strategic Integration:</w:t>
      </w:r>
      <w:r w:rsidRPr="00AD38E6">
        <w:rPr>
          <w:rFonts w:cstheme="minorHAnsi"/>
          <w:i/>
          <w:iCs/>
          <w:sz w:val="18"/>
          <w:szCs w:val="18"/>
        </w:rPr>
        <w:t xml:space="preserve"> Alignment of the solution with the organization’s long-term strategy and demonstrated capacity to attract and utilize additional financing effectively.</w:t>
      </w:r>
    </w:p>
    <w:p w14:paraId="16F67489" w14:textId="77777777" w:rsidR="00AD38E6" w:rsidRPr="00AD38E6" w:rsidRDefault="00AD38E6" w:rsidP="00AD38E6">
      <w:pPr>
        <w:spacing w:after="0" w:line="240" w:lineRule="auto"/>
        <w:jc w:val="both"/>
        <w:rPr>
          <w:rFonts w:eastAsia="Times New Roman" w:cs="Times New Roman"/>
          <w:b/>
          <w:bCs/>
          <w:sz w:val="18"/>
          <w:szCs w:val="18"/>
          <w:lang w:eastAsia="en-GB"/>
        </w:rPr>
      </w:pPr>
    </w:p>
    <w:p w14:paraId="06749950" w14:textId="357FCCF8" w:rsidR="00CB634F" w:rsidRDefault="00B65E1A" w:rsidP="00CB634F">
      <w:pPr>
        <w:spacing w:after="0" w:line="240" w:lineRule="auto"/>
        <w:jc w:val="both"/>
        <w:rPr>
          <w:rFonts w:eastAsia="Times New Roman" w:cs="Times New Roman"/>
          <w:sz w:val="20"/>
          <w:szCs w:val="20"/>
          <w:lang w:eastAsia="en-GB"/>
        </w:rPr>
      </w:pPr>
      <w:r w:rsidRPr="00B65E1A">
        <w:rPr>
          <w:rFonts w:ascii="Times New Roman" w:eastAsia="Times New Roman" w:hAnsi="Times New Roman" w:cs="Times New Roman"/>
          <w:b/>
          <w:bCs/>
          <w:lang w:eastAsia="en-GB"/>
        </w:rPr>
        <w:t>4.1 Growth Strategy</w:t>
      </w:r>
      <w:r>
        <w:rPr>
          <w:rFonts w:ascii="Times New Roman" w:eastAsia="Times New Roman" w:hAnsi="Times New Roman" w:cs="Times New Roman"/>
          <w:lang w:eastAsia="en-GB"/>
        </w:rPr>
        <w:t xml:space="preserve"> </w:t>
      </w:r>
      <w:r w:rsidRPr="00B65E1A">
        <w:rPr>
          <w:rFonts w:eastAsia="Times New Roman" w:cs="Times New Roman"/>
          <w:sz w:val="20"/>
          <w:szCs w:val="20"/>
          <w:lang w:eastAsia="en-GB"/>
        </w:rPr>
        <w:t>Outline your business’s growth plan with financing from this EOI and its trajectory post-financing. Provide specific details, supported by financial projections, demonstrating how the funding will enable your business to achieve its goals and sustain long-term growth. Your response should address the following:</w:t>
      </w:r>
    </w:p>
    <w:p w14:paraId="440CF08D" w14:textId="77777777" w:rsidR="00CB634F" w:rsidRPr="00B65E1A" w:rsidRDefault="00CB634F" w:rsidP="00C85C78">
      <w:pPr>
        <w:spacing w:after="0" w:line="240" w:lineRule="auto"/>
        <w:jc w:val="both"/>
        <w:rPr>
          <w:rFonts w:eastAsia="Times New Roman" w:cs="Times New Roman"/>
          <w:sz w:val="20"/>
          <w:szCs w:val="20"/>
          <w:lang w:eastAsia="en-GB"/>
        </w:rPr>
      </w:pPr>
    </w:p>
    <w:p w14:paraId="12E3A6BA" w14:textId="1D3C30AE" w:rsidR="00B65E1A" w:rsidRPr="00383740" w:rsidRDefault="00B65E1A" w:rsidP="00C85C78">
      <w:pPr>
        <w:numPr>
          <w:ilvl w:val="0"/>
          <w:numId w:val="28"/>
        </w:numPr>
        <w:spacing w:after="0" w:line="240" w:lineRule="auto"/>
        <w:jc w:val="both"/>
        <w:rPr>
          <w:rFonts w:eastAsia="Times New Roman" w:cs="Times New Roman"/>
          <w:sz w:val="20"/>
          <w:szCs w:val="20"/>
          <w:lang w:eastAsia="en-GB"/>
        </w:rPr>
      </w:pPr>
      <w:r w:rsidRPr="00B65E1A">
        <w:rPr>
          <w:rFonts w:eastAsia="Times New Roman" w:cs="Times New Roman"/>
          <w:b/>
          <w:bCs/>
          <w:sz w:val="20"/>
          <w:szCs w:val="20"/>
          <w:lang w:eastAsia="en-GB"/>
        </w:rPr>
        <w:t>Growth Plans</w:t>
      </w:r>
      <w:r w:rsidRPr="00B65E1A">
        <w:rPr>
          <w:rFonts w:eastAsia="Times New Roman" w:cs="Times New Roman"/>
          <w:sz w:val="20"/>
          <w:szCs w:val="20"/>
          <w:lang w:eastAsia="en-GB"/>
        </w:rPr>
        <w:t>: Detail your strategy for scaling operations, improving market reach</w:t>
      </w:r>
      <w:r>
        <w:rPr>
          <w:rFonts w:eastAsia="Times New Roman" w:cs="Times New Roman"/>
          <w:sz w:val="20"/>
          <w:szCs w:val="20"/>
          <w:lang w:eastAsia="en-GB"/>
        </w:rPr>
        <w:t>.</w:t>
      </w:r>
    </w:p>
    <w:p w14:paraId="427FEC5C" w14:textId="77777777" w:rsidR="00B65E1A" w:rsidRPr="00B65E1A" w:rsidRDefault="00B65E1A" w:rsidP="00C85C78">
      <w:pPr>
        <w:numPr>
          <w:ilvl w:val="0"/>
          <w:numId w:val="28"/>
        </w:numPr>
        <w:spacing w:after="0" w:line="240" w:lineRule="auto"/>
        <w:jc w:val="both"/>
        <w:rPr>
          <w:rFonts w:eastAsia="Times New Roman" w:cs="Times New Roman"/>
          <w:sz w:val="20"/>
          <w:szCs w:val="20"/>
          <w:lang w:eastAsia="en-GB"/>
        </w:rPr>
      </w:pPr>
      <w:r w:rsidRPr="00B65E1A">
        <w:rPr>
          <w:rFonts w:eastAsia="Times New Roman" w:cs="Times New Roman"/>
          <w:b/>
          <w:bCs/>
          <w:sz w:val="20"/>
          <w:szCs w:val="20"/>
          <w:lang w:eastAsia="en-GB"/>
        </w:rPr>
        <w:t>Financial Proposal – Cost of Capital and Degree of Concessionality</w:t>
      </w:r>
      <w:r w:rsidRPr="00B65E1A">
        <w:rPr>
          <w:rFonts w:eastAsia="Times New Roman" w:cs="Times New Roman"/>
          <w:sz w:val="20"/>
          <w:szCs w:val="20"/>
          <w:lang w:eastAsia="en-GB"/>
        </w:rPr>
        <w:t>:</w:t>
      </w:r>
    </w:p>
    <w:p w14:paraId="409B6781" w14:textId="3723CC12" w:rsidR="00B65E1A" w:rsidRPr="00B65E1A" w:rsidRDefault="00B65E1A" w:rsidP="00C85C78">
      <w:pPr>
        <w:numPr>
          <w:ilvl w:val="1"/>
          <w:numId w:val="28"/>
        </w:numPr>
        <w:spacing w:after="0" w:line="240" w:lineRule="auto"/>
        <w:jc w:val="both"/>
        <w:rPr>
          <w:rFonts w:eastAsia="Times New Roman" w:cs="Times New Roman"/>
          <w:sz w:val="20"/>
          <w:szCs w:val="20"/>
          <w:lang w:eastAsia="en-GB"/>
        </w:rPr>
      </w:pPr>
      <w:r w:rsidRPr="00B65E1A">
        <w:rPr>
          <w:rFonts w:eastAsia="Times New Roman" w:cs="Times New Roman"/>
          <w:sz w:val="20"/>
          <w:szCs w:val="20"/>
          <w:lang w:eastAsia="en-GB"/>
        </w:rPr>
        <w:t>Specify the anticipated maximum Annual Effective Interest Rate (inclusive of all fees) you will offer to MSMEs, ensuring transparency and affordability in your lending practices.</w:t>
      </w:r>
      <w:r w:rsidR="00357152">
        <w:rPr>
          <w:rFonts w:eastAsia="Times New Roman" w:cs="Times New Roman"/>
          <w:sz w:val="20"/>
          <w:szCs w:val="20"/>
          <w:lang w:eastAsia="en-GB"/>
        </w:rPr>
        <w:t xml:space="preserve"> </w:t>
      </w:r>
      <w:r w:rsidR="00357152" w:rsidRPr="00357152">
        <w:rPr>
          <w:rFonts w:eastAsia="Times New Roman" w:cs="Times New Roman"/>
          <w:sz w:val="20"/>
          <w:szCs w:val="20"/>
          <w:lang w:eastAsia="en-GB"/>
        </w:rPr>
        <w:t>This should align with the assumption</w:t>
      </w:r>
      <w:r w:rsidR="00357152">
        <w:rPr>
          <w:rFonts w:eastAsia="Times New Roman" w:cs="Times New Roman"/>
          <w:sz w:val="20"/>
          <w:szCs w:val="20"/>
          <w:lang w:eastAsia="en-GB"/>
        </w:rPr>
        <w:t>s</w:t>
      </w:r>
      <w:r w:rsidR="00357152" w:rsidRPr="00357152">
        <w:rPr>
          <w:rFonts w:eastAsia="Times New Roman" w:cs="Times New Roman"/>
          <w:sz w:val="20"/>
          <w:szCs w:val="20"/>
          <w:lang w:eastAsia="en-GB"/>
        </w:rPr>
        <w:t xml:space="preserve"> in the financial projections.</w:t>
      </w:r>
    </w:p>
    <w:p w14:paraId="6DD0A9D3" w14:textId="3991CED3" w:rsidR="00543A76" w:rsidRPr="00BC3B5E" w:rsidRDefault="00B65E1A" w:rsidP="00C85C78">
      <w:pPr>
        <w:numPr>
          <w:ilvl w:val="1"/>
          <w:numId w:val="28"/>
        </w:numPr>
        <w:spacing w:after="0" w:line="240" w:lineRule="auto"/>
        <w:jc w:val="both"/>
        <w:rPr>
          <w:rFonts w:eastAsia="Times New Roman" w:cs="Times New Roman"/>
          <w:sz w:val="20"/>
          <w:szCs w:val="20"/>
          <w:lang w:eastAsia="en-GB"/>
        </w:rPr>
      </w:pPr>
      <w:r w:rsidRPr="00B65E1A">
        <w:rPr>
          <w:rFonts w:eastAsia="Times New Roman" w:cs="Times New Roman"/>
          <w:sz w:val="20"/>
          <w:szCs w:val="20"/>
          <w:lang w:eastAsia="en-GB"/>
        </w:rPr>
        <w:t>Indicate the anticipated cost of borrowing (minimum viable borrowing cost from UNCDF) required to maintain financial sustainability. This balance is essential for providing affordable financing to MSMEs while ensuring the long-term operational stability of your business.</w:t>
      </w:r>
      <w:r w:rsidR="00357152">
        <w:rPr>
          <w:rFonts w:eastAsia="Times New Roman" w:cs="Times New Roman"/>
          <w:sz w:val="20"/>
          <w:szCs w:val="20"/>
          <w:lang w:eastAsia="en-GB"/>
        </w:rPr>
        <w:t xml:space="preserve"> </w:t>
      </w:r>
      <w:r w:rsidR="00357152" w:rsidRPr="00357152">
        <w:rPr>
          <w:rFonts w:eastAsia="Times New Roman" w:cs="Times New Roman"/>
          <w:sz w:val="20"/>
          <w:szCs w:val="20"/>
          <w:lang w:eastAsia="en-GB"/>
        </w:rPr>
        <w:t xml:space="preserve">This should </w:t>
      </w:r>
      <w:r w:rsidR="00357152">
        <w:rPr>
          <w:rFonts w:eastAsia="Times New Roman" w:cs="Times New Roman"/>
          <w:sz w:val="20"/>
          <w:szCs w:val="20"/>
          <w:lang w:eastAsia="en-GB"/>
        </w:rPr>
        <w:t xml:space="preserve">also </w:t>
      </w:r>
      <w:r w:rsidR="00357152" w:rsidRPr="00357152">
        <w:rPr>
          <w:rFonts w:eastAsia="Times New Roman" w:cs="Times New Roman"/>
          <w:sz w:val="20"/>
          <w:szCs w:val="20"/>
          <w:lang w:eastAsia="en-GB"/>
        </w:rPr>
        <w:t>align with the assumption</w:t>
      </w:r>
      <w:r w:rsidR="00357152">
        <w:rPr>
          <w:rFonts w:eastAsia="Times New Roman" w:cs="Times New Roman"/>
          <w:sz w:val="20"/>
          <w:szCs w:val="20"/>
          <w:lang w:eastAsia="en-GB"/>
        </w:rPr>
        <w:t>s</w:t>
      </w:r>
      <w:r w:rsidR="00357152" w:rsidRPr="00357152">
        <w:rPr>
          <w:rFonts w:eastAsia="Times New Roman" w:cs="Times New Roman"/>
          <w:sz w:val="20"/>
          <w:szCs w:val="20"/>
          <w:lang w:eastAsia="en-GB"/>
        </w:rPr>
        <w:t xml:space="preserve"> in the financial projections.</w:t>
      </w:r>
    </w:p>
    <w:p w14:paraId="31BA17C1" w14:textId="6AFA6CA8" w:rsidR="00BC3B5E" w:rsidRPr="00BC3B5E" w:rsidRDefault="00B65E1A" w:rsidP="00C85C78">
      <w:pPr>
        <w:numPr>
          <w:ilvl w:val="0"/>
          <w:numId w:val="28"/>
        </w:numPr>
        <w:spacing w:after="0" w:line="240" w:lineRule="auto"/>
        <w:jc w:val="both"/>
        <w:rPr>
          <w:rFonts w:eastAsia="Times New Roman" w:cs="Times New Roman"/>
          <w:b/>
          <w:bCs/>
          <w:sz w:val="20"/>
          <w:szCs w:val="20"/>
          <w:lang w:eastAsia="en-GB"/>
        </w:rPr>
      </w:pPr>
      <w:r w:rsidRPr="00B65E1A">
        <w:rPr>
          <w:rFonts w:eastAsia="Times New Roman" w:cs="Times New Roman"/>
          <w:b/>
          <w:bCs/>
          <w:sz w:val="20"/>
          <w:szCs w:val="20"/>
          <w:lang w:eastAsia="en-GB"/>
        </w:rPr>
        <w:t>Additional Funding</w:t>
      </w:r>
      <w:r w:rsidRPr="00B65E1A">
        <w:rPr>
          <w:rFonts w:eastAsia="Times New Roman" w:cs="Times New Roman"/>
          <w:sz w:val="20"/>
          <w:szCs w:val="20"/>
          <w:lang w:eastAsia="en-GB"/>
        </w:rPr>
        <w:t xml:space="preserve">: </w:t>
      </w:r>
      <w:r>
        <w:rPr>
          <w:rFonts w:eastAsia="Times New Roman" w:cs="Times New Roman"/>
          <w:sz w:val="20"/>
          <w:szCs w:val="20"/>
          <w:lang w:eastAsia="en-GB"/>
        </w:rPr>
        <w:t xml:space="preserve">indicate </w:t>
      </w:r>
      <w:r w:rsidRPr="00B65E1A">
        <w:rPr>
          <w:rFonts w:eastAsia="Times New Roman" w:cs="Times New Roman"/>
          <w:sz w:val="20"/>
          <w:szCs w:val="20"/>
          <w:lang w:eastAsia="en-GB"/>
        </w:rPr>
        <w:t>the amount of additional funding your business expects to raise</w:t>
      </w:r>
      <w:r w:rsidR="00357152">
        <w:rPr>
          <w:rFonts w:eastAsia="Times New Roman" w:cs="Times New Roman"/>
          <w:sz w:val="20"/>
          <w:szCs w:val="20"/>
          <w:lang w:eastAsia="en-GB"/>
        </w:rPr>
        <w:t xml:space="preserve"> or crowd-in</w:t>
      </w:r>
      <w:r w:rsidRPr="00B65E1A">
        <w:rPr>
          <w:rFonts w:eastAsia="Times New Roman" w:cs="Times New Roman"/>
          <w:sz w:val="20"/>
          <w:szCs w:val="20"/>
          <w:lang w:eastAsia="en-GB"/>
        </w:rPr>
        <w:t xml:space="preserve"> based on the financing requested in this EOI. </w:t>
      </w:r>
      <w:r>
        <w:rPr>
          <w:rFonts w:eastAsia="Times New Roman" w:cs="Times New Roman"/>
          <w:sz w:val="20"/>
          <w:szCs w:val="20"/>
          <w:lang w:eastAsia="en-GB"/>
        </w:rPr>
        <w:t xml:space="preserve">Details can be provided in </w:t>
      </w:r>
      <w:r w:rsidRPr="00B65E1A">
        <w:rPr>
          <w:rFonts w:eastAsia="Times New Roman" w:cs="Times New Roman"/>
          <w:b/>
          <w:bCs/>
          <w:sz w:val="20"/>
          <w:szCs w:val="20"/>
          <w:lang w:eastAsia="en-GB"/>
        </w:rPr>
        <w:t>section 5.</w:t>
      </w:r>
      <w:r w:rsidR="00E073E8">
        <w:rPr>
          <w:rFonts w:eastAsia="Times New Roman" w:cs="Times New Roman"/>
          <w:b/>
          <w:bCs/>
          <w:sz w:val="20"/>
          <w:szCs w:val="20"/>
          <w:lang w:eastAsia="en-GB"/>
        </w:rPr>
        <w:t>4 “</w:t>
      </w:r>
      <w:r w:rsidR="00E073E8">
        <w:rPr>
          <w:b/>
          <w:bCs/>
          <w:sz w:val="20"/>
          <w:szCs w:val="20"/>
        </w:rPr>
        <w:t>Future financing needs”</w:t>
      </w:r>
      <w:r w:rsidRPr="00B65E1A">
        <w:rPr>
          <w:rFonts w:eastAsia="Times New Roman" w:cs="Times New Roman"/>
          <w:b/>
          <w:bCs/>
          <w:sz w:val="20"/>
          <w:szCs w:val="20"/>
          <w:lang w:eastAsia="en-GB"/>
        </w:rPr>
        <w:t xml:space="preserve"> </w:t>
      </w:r>
      <w:r w:rsidRPr="00E073E8">
        <w:rPr>
          <w:rFonts w:eastAsia="Times New Roman" w:cs="Times New Roman"/>
          <w:sz w:val="20"/>
          <w:szCs w:val="20"/>
          <w:lang w:eastAsia="en-GB"/>
        </w:rPr>
        <w:t>below.</w:t>
      </w:r>
    </w:p>
    <w:p w14:paraId="6412CBA2" w14:textId="28CFB59D" w:rsidR="00357152" w:rsidRDefault="00357152" w:rsidP="00C85C78">
      <w:pPr>
        <w:numPr>
          <w:ilvl w:val="0"/>
          <w:numId w:val="28"/>
        </w:numPr>
        <w:spacing w:after="0" w:line="240" w:lineRule="auto"/>
        <w:jc w:val="both"/>
        <w:rPr>
          <w:rFonts w:eastAsia="Times New Roman" w:cs="Times New Roman"/>
          <w:b/>
          <w:bCs/>
          <w:sz w:val="20"/>
          <w:szCs w:val="20"/>
          <w:lang w:eastAsia="en-GB"/>
        </w:rPr>
      </w:pPr>
      <w:r w:rsidRPr="00357152">
        <w:rPr>
          <w:rFonts w:eastAsia="Times New Roman" w:cs="Times New Roman"/>
          <w:b/>
          <w:bCs/>
          <w:sz w:val="20"/>
          <w:szCs w:val="20"/>
          <w:lang w:eastAsia="en-GB"/>
        </w:rPr>
        <w:t>Where applicable, particularly in the context of device financing:</w:t>
      </w:r>
    </w:p>
    <w:p w14:paraId="05A1D7D8" w14:textId="6FCD8AD2" w:rsidR="00357152" w:rsidRPr="00357152" w:rsidRDefault="00357152" w:rsidP="00C85C78">
      <w:pPr>
        <w:pStyle w:val="ListParagraph"/>
        <w:numPr>
          <w:ilvl w:val="1"/>
          <w:numId w:val="28"/>
        </w:numPr>
        <w:spacing w:after="0" w:line="240" w:lineRule="auto"/>
        <w:jc w:val="both"/>
        <w:rPr>
          <w:sz w:val="20"/>
          <w:szCs w:val="20"/>
          <w:lang w:eastAsia="en-GB"/>
        </w:rPr>
      </w:pPr>
      <w:r w:rsidRPr="00357152">
        <w:rPr>
          <w:sz w:val="20"/>
          <w:szCs w:val="20"/>
          <w:lang w:eastAsia="en-GB"/>
        </w:rPr>
        <w:t xml:space="preserve">Deposit or Down Payment Requirements: </w:t>
      </w:r>
      <w:r w:rsidR="00243919" w:rsidRPr="00243919">
        <w:rPr>
          <w:sz w:val="20"/>
          <w:szCs w:val="20"/>
          <w:lang w:eastAsia="en-GB"/>
        </w:rPr>
        <w:t>Provide an outline of the expected initial deposit or down payment requirements for MSMEs to access device financing, highlighting how these requirements ensure accessibility and affordability for MSMEs</w:t>
      </w:r>
      <w:r w:rsidR="00243919">
        <w:rPr>
          <w:sz w:val="20"/>
          <w:szCs w:val="20"/>
          <w:lang w:eastAsia="en-GB"/>
        </w:rPr>
        <w:t>.</w:t>
      </w:r>
    </w:p>
    <w:p w14:paraId="7D61F69C" w14:textId="77777777" w:rsidR="00F43FD5" w:rsidRPr="00F43FD5" w:rsidRDefault="00357152" w:rsidP="00C85C78">
      <w:pPr>
        <w:pStyle w:val="ListParagraph"/>
        <w:numPr>
          <w:ilvl w:val="1"/>
          <w:numId w:val="28"/>
        </w:numPr>
        <w:spacing w:after="0" w:line="240" w:lineRule="auto"/>
        <w:jc w:val="both"/>
        <w:rPr>
          <w:rFonts w:eastAsia="Times New Roman" w:cs="Times New Roman"/>
          <w:b/>
          <w:bCs/>
          <w:sz w:val="20"/>
          <w:szCs w:val="20"/>
          <w:lang w:eastAsia="en-GB"/>
        </w:rPr>
      </w:pPr>
      <w:r w:rsidRPr="00357152">
        <w:rPr>
          <w:sz w:val="20"/>
          <w:szCs w:val="20"/>
          <w:lang w:eastAsia="en-GB"/>
        </w:rPr>
        <w:t>Collateral Coverage: Specify the minimum and maximum collateral requirements for borrowers, if applicable</w:t>
      </w:r>
      <w:r w:rsidR="00243919">
        <w:rPr>
          <w:sz w:val="20"/>
          <w:szCs w:val="20"/>
          <w:lang w:eastAsia="en-GB"/>
        </w:rPr>
        <w:t>.</w:t>
      </w:r>
    </w:p>
    <w:p w14:paraId="4683E444" w14:textId="77777777" w:rsidR="00CB634F" w:rsidRDefault="00CB634F" w:rsidP="00CB634F">
      <w:pPr>
        <w:spacing w:after="0" w:line="240" w:lineRule="auto"/>
        <w:jc w:val="both"/>
        <w:rPr>
          <w:color w:val="C00000"/>
          <w:sz w:val="20"/>
          <w:szCs w:val="20"/>
        </w:rPr>
      </w:pPr>
    </w:p>
    <w:p w14:paraId="37C4B499" w14:textId="6BEB8CC2" w:rsidR="00B45EDF" w:rsidRPr="00543A76" w:rsidRDefault="00702071" w:rsidP="00C85C78">
      <w:pPr>
        <w:spacing w:after="0" w:line="240" w:lineRule="auto"/>
        <w:jc w:val="both"/>
        <w:rPr>
          <w:rFonts w:eastAsia="Times New Roman" w:cs="Times New Roman"/>
          <w:b/>
          <w:bCs/>
          <w:sz w:val="20"/>
          <w:szCs w:val="20"/>
          <w:lang w:eastAsia="en-GB"/>
        </w:rPr>
      </w:pPr>
      <w:r w:rsidRPr="00543A76">
        <w:rPr>
          <w:color w:val="C00000"/>
          <w:sz w:val="20"/>
          <w:szCs w:val="20"/>
        </w:rPr>
        <w:t>Please attach five-year annualized financial projections and/or pricing models, with clear assumptions explaining deposit or down payment requirements for MSMEs</w:t>
      </w:r>
      <w:r w:rsidR="000B4BF7">
        <w:rPr>
          <w:color w:val="C00000"/>
          <w:sz w:val="20"/>
          <w:szCs w:val="20"/>
        </w:rPr>
        <w:t>.</w:t>
      </w:r>
    </w:p>
    <w:p w14:paraId="5B255172" w14:textId="77777777" w:rsidR="00CB634F" w:rsidRDefault="00CB634F" w:rsidP="00CB634F">
      <w:pPr>
        <w:pStyle w:val="Heading2"/>
        <w:spacing w:before="0" w:line="240" w:lineRule="auto"/>
      </w:pPr>
    </w:p>
    <w:p w14:paraId="0BE97375" w14:textId="77777777" w:rsidR="00CD2DCE" w:rsidRDefault="00CD2DCE" w:rsidP="00CD2DCE"/>
    <w:p w14:paraId="71283F9D" w14:textId="77777777" w:rsidR="00CD2DCE" w:rsidRDefault="00CD2DCE" w:rsidP="00CD2DCE"/>
    <w:p w14:paraId="72E63EE3" w14:textId="77777777" w:rsidR="00CD2DCE" w:rsidRPr="00CD2DCE" w:rsidRDefault="00CD2DCE" w:rsidP="00CD2DCE"/>
    <w:p w14:paraId="0591D660" w14:textId="6E4EABE5" w:rsidR="00B45EDF" w:rsidRDefault="00B45EDF" w:rsidP="00C85C78">
      <w:pPr>
        <w:pStyle w:val="Heading2"/>
        <w:spacing w:before="0" w:line="240" w:lineRule="auto"/>
      </w:pPr>
      <w:r>
        <w:lastRenderedPageBreak/>
        <w:t xml:space="preserve">Section </w:t>
      </w:r>
      <w:r w:rsidR="00422027">
        <w:t>5</w:t>
      </w:r>
      <w:r>
        <w:t>: Fund</w:t>
      </w:r>
      <w:r w:rsidR="00946431">
        <w:t>ing</w:t>
      </w:r>
      <w:r>
        <w:t xml:space="preserve"> </w:t>
      </w:r>
    </w:p>
    <w:p w14:paraId="73D58B83" w14:textId="77777777" w:rsidR="00CB634F" w:rsidRDefault="00CB634F" w:rsidP="00CB634F">
      <w:pPr>
        <w:widowControl w:val="0"/>
        <w:autoSpaceDE w:val="0"/>
        <w:autoSpaceDN w:val="0"/>
        <w:spacing w:after="0" w:line="240" w:lineRule="auto"/>
        <w:jc w:val="both"/>
        <w:rPr>
          <w:b/>
          <w:bCs/>
          <w:sz w:val="20"/>
          <w:szCs w:val="20"/>
        </w:rPr>
      </w:pPr>
    </w:p>
    <w:p w14:paraId="7F52EA52" w14:textId="309E9F40" w:rsidR="00E073E8" w:rsidRDefault="00E073E8" w:rsidP="00C85C78">
      <w:pPr>
        <w:widowControl w:val="0"/>
        <w:autoSpaceDE w:val="0"/>
        <w:autoSpaceDN w:val="0"/>
        <w:spacing w:after="0" w:line="240" w:lineRule="auto"/>
        <w:jc w:val="both"/>
        <w:rPr>
          <w:b/>
          <w:bCs/>
          <w:sz w:val="20"/>
          <w:szCs w:val="20"/>
        </w:rPr>
      </w:pPr>
      <w:r>
        <w:rPr>
          <w:b/>
          <w:bCs/>
          <w:sz w:val="20"/>
          <w:szCs w:val="20"/>
        </w:rPr>
        <w:t>5</w:t>
      </w:r>
      <w:r w:rsidRPr="006C63F9">
        <w:rPr>
          <w:b/>
          <w:bCs/>
          <w:sz w:val="20"/>
          <w:szCs w:val="20"/>
        </w:rPr>
        <w:t>.</w:t>
      </w:r>
      <w:r>
        <w:rPr>
          <w:b/>
          <w:bCs/>
          <w:sz w:val="20"/>
          <w:szCs w:val="20"/>
        </w:rPr>
        <w:t>1</w:t>
      </w:r>
      <w:r w:rsidRPr="006C63F9">
        <w:rPr>
          <w:b/>
          <w:bCs/>
          <w:sz w:val="20"/>
          <w:szCs w:val="20"/>
        </w:rPr>
        <w:t xml:space="preserve"> </w:t>
      </w:r>
      <w:r>
        <w:rPr>
          <w:b/>
          <w:bCs/>
          <w:sz w:val="20"/>
          <w:szCs w:val="20"/>
        </w:rPr>
        <w:t xml:space="preserve">Financing </w:t>
      </w:r>
      <w:r w:rsidR="008A6EFF">
        <w:rPr>
          <w:b/>
          <w:bCs/>
          <w:sz w:val="20"/>
          <w:szCs w:val="20"/>
        </w:rPr>
        <w:t>R</w:t>
      </w:r>
      <w:r>
        <w:rPr>
          <w:b/>
          <w:bCs/>
          <w:sz w:val="20"/>
          <w:szCs w:val="20"/>
        </w:rPr>
        <w:t>equest:</w:t>
      </w:r>
    </w:p>
    <w:p w14:paraId="2AF44CAB" w14:textId="77777777" w:rsidR="00E073E8" w:rsidRDefault="00E073E8" w:rsidP="00C85C78">
      <w:pPr>
        <w:widowControl w:val="0"/>
        <w:autoSpaceDE w:val="0"/>
        <w:autoSpaceDN w:val="0"/>
        <w:spacing w:after="0" w:line="240" w:lineRule="auto"/>
        <w:ind w:left="720"/>
        <w:jc w:val="both"/>
        <w:rPr>
          <w:b/>
          <w:bCs/>
          <w:sz w:val="20"/>
          <w:szCs w:val="20"/>
        </w:rPr>
      </w:pPr>
    </w:p>
    <w:p w14:paraId="792DFFC7" w14:textId="2DB201A3" w:rsidR="00E073E8" w:rsidRDefault="00E073E8" w:rsidP="00C85C78">
      <w:pPr>
        <w:widowControl w:val="0"/>
        <w:autoSpaceDE w:val="0"/>
        <w:autoSpaceDN w:val="0"/>
        <w:spacing w:after="0" w:line="240" w:lineRule="auto"/>
        <w:ind w:left="720"/>
        <w:jc w:val="both"/>
        <w:rPr>
          <w:b/>
          <w:bCs/>
          <w:sz w:val="20"/>
          <w:szCs w:val="20"/>
        </w:rPr>
      </w:pPr>
      <w:r>
        <w:rPr>
          <w:b/>
          <w:bCs/>
          <w:sz w:val="20"/>
          <w:szCs w:val="20"/>
        </w:rPr>
        <w:t xml:space="preserve">a) Amount </w:t>
      </w:r>
      <w:r w:rsidR="008A6EFF">
        <w:rPr>
          <w:b/>
          <w:bCs/>
          <w:sz w:val="20"/>
          <w:szCs w:val="20"/>
        </w:rPr>
        <w:t>R</w:t>
      </w:r>
      <w:r>
        <w:rPr>
          <w:b/>
          <w:bCs/>
          <w:sz w:val="20"/>
          <w:szCs w:val="20"/>
        </w:rPr>
        <w:t xml:space="preserve">equested: </w:t>
      </w:r>
      <w:r w:rsidRPr="0032590E">
        <w:rPr>
          <w:sz w:val="20"/>
          <w:szCs w:val="20"/>
        </w:rPr>
        <w:t>Please indicate the amount requested in USD.</w:t>
      </w:r>
    </w:p>
    <w:p w14:paraId="623EC4A8" w14:textId="14543AD7" w:rsidR="008A6EFF" w:rsidRDefault="00E073E8" w:rsidP="00CD2DCE">
      <w:pPr>
        <w:widowControl w:val="0"/>
        <w:autoSpaceDE w:val="0"/>
        <w:autoSpaceDN w:val="0"/>
        <w:spacing w:after="0" w:line="240" w:lineRule="auto"/>
        <w:ind w:left="720"/>
        <w:jc w:val="both"/>
        <w:rPr>
          <w:sz w:val="20"/>
          <w:szCs w:val="20"/>
        </w:rPr>
      </w:pPr>
      <w:r>
        <w:rPr>
          <w:b/>
          <w:bCs/>
          <w:sz w:val="20"/>
          <w:szCs w:val="20"/>
        </w:rPr>
        <w:t xml:space="preserve">b) </w:t>
      </w:r>
      <w:r w:rsidRPr="006C63F9">
        <w:rPr>
          <w:b/>
          <w:bCs/>
          <w:sz w:val="20"/>
          <w:szCs w:val="20"/>
        </w:rPr>
        <w:t>U</w:t>
      </w:r>
      <w:r>
        <w:rPr>
          <w:b/>
          <w:bCs/>
          <w:sz w:val="20"/>
          <w:szCs w:val="20"/>
        </w:rPr>
        <w:t xml:space="preserve">se </w:t>
      </w:r>
      <w:r w:rsidRPr="006C63F9">
        <w:rPr>
          <w:b/>
          <w:bCs/>
          <w:sz w:val="20"/>
          <w:szCs w:val="20"/>
        </w:rPr>
        <w:t>of Funds</w:t>
      </w:r>
      <w:r>
        <w:rPr>
          <w:sz w:val="20"/>
          <w:szCs w:val="20"/>
        </w:rPr>
        <w:t xml:space="preserve">: </w:t>
      </w:r>
      <w:r w:rsidRPr="0032590E">
        <w:rPr>
          <w:sz w:val="20"/>
          <w:szCs w:val="20"/>
        </w:rPr>
        <w:t xml:space="preserve">Provide a detailed outline of the intended use of the funds mentioned in section </w:t>
      </w:r>
      <w:r>
        <w:rPr>
          <w:sz w:val="20"/>
          <w:szCs w:val="20"/>
        </w:rPr>
        <w:t>“</w:t>
      </w:r>
      <w:r w:rsidRPr="0032590E">
        <w:rPr>
          <w:sz w:val="20"/>
          <w:szCs w:val="20"/>
        </w:rPr>
        <w:t>a)</w:t>
      </w:r>
      <w:r>
        <w:rPr>
          <w:sz w:val="20"/>
          <w:szCs w:val="20"/>
        </w:rPr>
        <w:t>”</w:t>
      </w:r>
      <w:r w:rsidRPr="0032590E">
        <w:rPr>
          <w:sz w:val="20"/>
          <w:szCs w:val="20"/>
        </w:rPr>
        <w:t xml:space="preserve"> above, including a clear breakdown of the allocation across expense categories. Specify the purpose of the loan and the anticipated benefits, such as impact metrics, increased revenue, or enhanced efficiency. Additionally, include a timeline for fund utilization that aligns with the loan tenor</w:t>
      </w:r>
    </w:p>
    <w:p w14:paraId="4247764F" w14:textId="77777777" w:rsidR="00CD2DCE" w:rsidRPr="00CD2DCE" w:rsidRDefault="00CD2DCE" w:rsidP="00CD2DCE">
      <w:pPr>
        <w:widowControl w:val="0"/>
        <w:autoSpaceDE w:val="0"/>
        <w:autoSpaceDN w:val="0"/>
        <w:spacing w:after="0" w:line="240" w:lineRule="auto"/>
        <w:ind w:left="720"/>
        <w:jc w:val="both"/>
        <w:rPr>
          <w:sz w:val="20"/>
          <w:szCs w:val="20"/>
        </w:rPr>
      </w:pPr>
    </w:p>
    <w:p w14:paraId="1D0362B6" w14:textId="7BEBA60D" w:rsidR="00946431" w:rsidRPr="006D2B7E" w:rsidRDefault="00584933" w:rsidP="00CB634F">
      <w:pPr>
        <w:pStyle w:val="NoSpacing"/>
        <w:jc w:val="both"/>
        <w:rPr>
          <w:sz w:val="20"/>
          <w:szCs w:val="20"/>
          <w:lang w:val="en-GB"/>
        </w:rPr>
      </w:pPr>
      <w:r w:rsidRPr="006D2B7E">
        <w:rPr>
          <w:b/>
          <w:bCs/>
          <w:sz w:val="20"/>
          <w:szCs w:val="20"/>
          <w:lang w:val="en-GB"/>
        </w:rPr>
        <w:t>5.</w:t>
      </w:r>
      <w:r w:rsidR="00E073E8">
        <w:rPr>
          <w:b/>
          <w:bCs/>
          <w:sz w:val="20"/>
          <w:szCs w:val="20"/>
          <w:lang w:val="en-GB"/>
        </w:rPr>
        <w:t>2</w:t>
      </w:r>
      <w:r w:rsidRPr="006D2B7E">
        <w:rPr>
          <w:b/>
          <w:bCs/>
          <w:sz w:val="20"/>
          <w:szCs w:val="20"/>
          <w:lang w:val="en-GB"/>
        </w:rPr>
        <w:t xml:space="preserve"> </w:t>
      </w:r>
      <w:r w:rsidR="00946431" w:rsidRPr="006D2B7E">
        <w:rPr>
          <w:b/>
          <w:bCs/>
          <w:sz w:val="20"/>
          <w:szCs w:val="20"/>
          <w:lang w:val="en-GB"/>
        </w:rPr>
        <w:t xml:space="preserve">Historical &amp; Current </w:t>
      </w:r>
      <w:r w:rsidR="008A6EFF">
        <w:rPr>
          <w:b/>
          <w:bCs/>
          <w:sz w:val="20"/>
          <w:szCs w:val="20"/>
          <w:lang w:val="en-GB"/>
        </w:rPr>
        <w:t>S</w:t>
      </w:r>
      <w:r w:rsidR="00422027">
        <w:rPr>
          <w:b/>
          <w:bCs/>
          <w:sz w:val="20"/>
          <w:szCs w:val="20"/>
          <w:lang w:val="en-GB"/>
        </w:rPr>
        <w:t xml:space="preserve">upport: </w:t>
      </w:r>
      <w:r w:rsidR="00E42E70" w:rsidRPr="006D2B7E">
        <w:rPr>
          <w:sz w:val="20"/>
          <w:szCs w:val="20"/>
        </w:rPr>
        <w:t>Provide details of the financial and non-financial support received from other organizations over the past two years, by completing the table below:</w:t>
      </w:r>
    </w:p>
    <w:p w14:paraId="25EE9AA3" w14:textId="77777777" w:rsidR="00946431" w:rsidRDefault="00946431" w:rsidP="00CB634F">
      <w:pPr>
        <w:pStyle w:val="NoSpacing"/>
        <w:rPr>
          <w:lang w:val="en-GB"/>
        </w:rPr>
      </w:pPr>
    </w:p>
    <w:tbl>
      <w:tblPr>
        <w:tblStyle w:val="TableGrid"/>
        <w:tblW w:w="0" w:type="auto"/>
        <w:tblInd w:w="108" w:type="dxa"/>
        <w:tblLook w:val="04A0" w:firstRow="1" w:lastRow="0" w:firstColumn="1" w:lastColumn="0" w:noHBand="0" w:noVBand="1"/>
      </w:tblPr>
      <w:tblGrid>
        <w:gridCol w:w="1596"/>
        <w:gridCol w:w="1334"/>
        <w:gridCol w:w="1360"/>
        <w:gridCol w:w="1465"/>
        <w:gridCol w:w="1391"/>
        <w:gridCol w:w="1376"/>
      </w:tblGrid>
      <w:tr w:rsidR="00946431" w14:paraId="2E2DC922" w14:textId="77777777" w:rsidTr="008A6EFF">
        <w:tc>
          <w:tcPr>
            <w:tcW w:w="1597" w:type="dxa"/>
          </w:tcPr>
          <w:p w14:paraId="44A44C61" w14:textId="77777777" w:rsidR="008A6EFF" w:rsidRPr="004B6693" w:rsidRDefault="00946431" w:rsidP="008A6EFF">
            <w:pPr>
              <w:pStyle w:val="NoSpacing"/>
              <w:jc w:val="center"/>
              <w:rPr>
                <w:b/>
                <w:bCs/>
                <w:sz w:val="18"/>
                <w:szCs w:val="18"/>
                <w:lang w:val="en-GB"/>
              </w:rPr>
            </w:pPr>
            <w:r w:rsidRPr="004B6693">
              <w:rPr>
                <w:b/>
                <w:bCs/>
                <w:sz w:val="18"/>
                <w:szCs w:val="18"/>
                <w:lang w:val="en-GB"/>
              </w:rPr>
              <w:t xml:space="preserve">Type of </w:t>
            </w:r>
            <w:r w:rsidR="008A6EFF" w:rsidRPr="004B6693">
              <w:rPr>
                <w:b/>
                <w:bCs/>
                <w:sz w:val="18"/>
                <w:szCs w:val="18"/>
                <w:lang w:val="en-GB"/>
              </w:rPr>
              <w:t>S</w:t>
            </w:r>
            <w:r w:rsidRPr="004B6693">
              <w:rPr>
                <w:b/>
                <w:bCs/>
                <w:sz w:val="18"/>
                <w:szCs w:val="18"/>
                <w:lang w:val="en-GB"/>
              </w:rPr>
              <w:t xml:space="preserve">upport </w:t>
            </w:r>
          </w:p>
          <w:p w14:paraId="556088F0" w14:textId="2B47FE72" w:rsidR="00946431" w:rsidRPr="004B6693" w:rsidRDefault="008A6EFF" w:rsidP="008A6EFF">
            <w:pPr>
              <w:pStyle w:val="NoSpacing"/>
              <w:jc w:val="center"/>
              <w:rPr>
                <w:b/>
                <w:bCs/>
                <w:sz w:val="18"/>
                <w:szCs w:val="18"/>
                <w:lang w:val="en-GB"/>
              </w:rPr>
            </w:pPr>
            <w:r w:rsidRPr="004B6693">
              <w:rPr>
                <w:b/>
                <w:bCs/>
                <w:sz w:val="18"/>
                <w:szCs w:val="18"/>
                <w:lang w:val="en-GB"/>
              </w:rPr>
              <w:t>(</w:t>
            </w:r>
            <w:r w:rsidR="00946431" w:rsidRPr="004B6693">
              <w:rPr>
                <w:b/>
                <w:bCs/>
                <w:sz w:val="18"/>
                <w:szCs w:val="18"/>
                <w:lang w:val="en-GB"/>
              </w:rPr>
              <w:t>e.g.</w:t>
            </w:r>
            <w:r w:rsidRPr="004B6693">
              <w:rPr>
                <w:b/>
                <w:bCs/>
                <w:sz w:val="18"/>
                <w:szCs w:val="18"/>
                <w:lang w:val="en-GB"/>
              </w:rPr>
              <w:t xml:space="preserve"> </w:t>
            </w:r>
            <w:r w:rsidR="00946431" w:rsidRPr="004B6693">
              <w:rPr>
                <w:b/>
                <w:bCs/>
                <w:sz w:val="18"/>
                <w:szCs w:val="18"/>
                <w:lang w:val="en-GB"/>
              </w:rPr>
              <w:t>subsidy, grant, technical</w:t>
            </w:r>
          </w:p>
          <w:p w14:paraId="737250A0" w14:textId="2DAA50CC" w:rsidR="00946431" w:rsidRPr="004B6693" w:rsidRDefault="00946431" w:rsidP="008A6EFF">
            <w:pPr>
              <w:pStyle w:val="NoSpacing"/>
              <w:jc w:val="center"/>
              <w:rPr>
                <w:b/>
                <w:bCs/>
                <w:sz w:val="18"/>
                <w:szCs w:val="18"/>
                <w:lang w:val="en-GB"/>
              </w:rPr>
            </w:pPr>
            <w:r w:rsidRPr="004B6693">
              <w:rPr>
                <w:b/>
                <w:bCs/>
                <w:sz w:val="18"/>
                <w:szCs w:val="18"/>
                <w:lang w:val="en-GB"/>
              </w:rPr>
              <w:t>assistance, etc</w:t>
            </w:r>
            <w:r w:rsidR="008A6EFF" w:rsidRPr="004B6693">
              <w:rPr>
                <w:b/>
                <w:bCs/>
                <w:sz w:val="18"/>
                <w:szCs w:val="18"/>
                <w:lang w:val="en-GB"/>
              </w:rPr>
              <w:t>)</w:t>
            </w:r>
          </w:p>
        </w:tc>
        <w:tc>
          <w:tcPr>
            <w:tcW w:w="1335" w:type="dxa"/>
          </w:tcPr>
          <w:p w14:paraId="038C0A7B" w14:textId="353F0E58" w:rsidR="00946431" w:rsidRPr="004B6693" w:rsidRDefault="00946431" w:rsidP="008A6EFF">
            <w:pPr>
              <w:pStyle w:val="NoSpacing"/>
              <w:jc w:val="center"/>
              <w:rPr>
                <w:b/>
                <w:bCs/>
                <w:sz w:val="18"/>
                <w:szCs w:val="18"/>
                <w:lang w:val="en-GB"/>
              </w:rPr>
            </w:pPr>
            <w:r w:rsidRPr="004B6693">
              <w:rPr>
                <w:b/>
                <w:bCs/>
                <w:sz w:val="18"/>
                <w:szCs w:val="18"/>
                <w:lang w:val="en-GB"/>
              </w:rPr>
              <w:t xml:space="preserve">Amount in </w:t>
            </w:r>
            <w:r w:rsidR="008A6EFF" w:rsidRPr="004B6693">
              <w:rPr>
                <w:b/>
                <w:bCs/>
                <w:sz w:val="18"/>
                <w:szCs w:val="18"/>
                <w:lang w:val="en-GB"/>
              </w:rPr>
              <w:t>USD</w:t>
            </w:r>
          </w:p>
        </w:tc>
        <w:tc>
          <w:tcPr>
            <w:tcW w:w="1360" w:type="dxa"/>
          </w:tcPr>
          <w:p w14:paraId="37A4607B" w14:textId="3E87F4F3" w:rsidR="00946431" w:rsidRPr="004B6693" w:rsidRDefault="00946431" w:rsidP="008A6EFF">
            <w:pPr>
              <w:pStyle w:val="NoSpacing"/>
              <w:jc w:val="center"/>
              <w:rPr>
                <w:b/>
                <w:bCs/>
                <w:sz w:val="18"/>
                <w:szCs w:val="18"/>
                <w:lang w:val="en-GB"/>
              </w:rPr>
            </w:pPr>
            <w:r w:rsidRPr="004B6693">
              <w:rPr>
                <w:b/>
                <w:bCs/>
                <w:sz w:val="18"/>
                <w:szCs w:val="18"/>
                <w:lang w:val="en-GB"/>
              </w:rPr>
              <w:t xml:space="preserve">Purpose or </w:t>
            </w:r>
            <w:r w:rsidR="008A6EFF" w:rsidRPr="004B6693">
              <w:rPr>
                <w:b/>
                <w:bCs/>
                <w:sz w:val="18"/>
                <w:szCs w:val="18"/>
                <w:lang w:val="en-GB"/>
              </w:rPr>
              <w:t>U</w:t>
            </w:r>
            <w:r w:rsidRPr="004B6693">
              <w:rPr>
                <w:b/>
                <w:bCs/>
                <w:sz w:val="18"/>
                <w:szCs w:val="18"/>
                <w:lang w:val="en-GB"/>
              </w:rPr>
              <w:t>se of</w:t>
            </w:r>
            <w:r w:rsidR="008A6EFF" w:rsidRPr="004B6693">
              <w:rPr>
                <w:b/>
                <w:bCs/>
                <w:sz w:val="18"/>
                <w:szCs w:val="18"/>
                <w:lang w:val="en-GB"/>
              </w:rPr>
              <w:t xml:space="preserve"> F</w:t>
            </w:r>
            <w:r w:rsidRPr="004B6693">
              <w:rPr>
                <w:b/>
                <w:bCs/>
                <w:sz w:val="18"/>
                <w:szCs w:val="18"/>
                <w:lang w:val="en-GB"/>
              </w:rPr>
              <w:t>unds</w:t>
            </w:r>
          </w:p>
        </w:tc>
        <w:tc>
          <w:tcPr>
            <w:tcW w:w="1463" w:type="dxa"/>
          </w:tcPr>
          <w:p w14:paraId="3816198A" w14:textId="2B6BBBDB" w:rsidR="00946431" w:rsidRPr="004B6693" w:rsidRDefault="00946431" w:rsidP="008A6EFF">
            <w:pPr>
              <w:pStyle w:val="NoSpacing"/>
              <w:jc w:val="center"/>
              <w:rPr>
                <w:b/>
                <w:bCs/>
                <w:sz w:val="18"/>
                <w:szCs w:val="18"/>
                <w:lang w:val="en-GB"/>
              </w:rPr>
            </w:pPr>
            <w:r w:rsidRPr="004B6693">
              <w:rPr>
                <w:b/>
                <w:bCs/>
                <w:sz w:val="18"/>
                <w:szCs w:val="18"/>
                <w:lang w:val="en-GB"/>
              </w:rPr>
              <w:t xml:space="preserve">Start and </w:t>
            </w:r>
            <w:r w:rsidR="008A6EFF" w:rsidRPr="004B6693">
              <w:rPr>
                <w:b/>
                <w:bCs/>
                <w:sz w:val="18"/>
                <w:szCs w:val="18"/>
                <w:lang w:val="en-GB"/>
              </w:rPr>
              <w:t>E</w:t>
            </w:r>
            <w:r w:rsidRPr="004B6693">
              <w:rPr>
                <w:b/>
                <w:bCs/>
                <w:sz w:val="18"/>
                <w:szCs w:val="18"/>
                <w:lang w:val="en-GB"/>
              </w:rPr>
              <w:t xml:space="preserve">nd </w:t>
            </w:r>
            <w:r w:rsidR="008A6EFF" w:rsidRPr="004B6693">
              <w:rPr>
                <w:b/>
                <w:bCs/>
                <w:sz w:val="18"/>
                <w:szCs w:val="18"/>
                <w:lang w:val="en-GB"/>
              </w:rPr>
              <w:t>D</w:t>
            </w:r>
            <w:r w:rsidRPr="004B6693">
              <w:rPr>
                <w:b/>
                <w:bCs/>
                <w:sz w:val="18"/>
                <w:szCs w:val="18"/>
                <w:lang w:val="en-GB"/>
              </w:rPr>
              <w:t>ates</w:t>
            </w:r>
          </w:p>
          <w:p w14:paraId="42DE8838" w14:textId="77777777" w:rsidR="00946431" w:rsidRPr="004B6693" w:rsidRDefault="00946431" w:rsidP="008A6EFF">
            <w:pPr>
              <w:pStyle w:val="NoSpacing"/>
              <w:jc w:val="center"/>
              <w:rPr>
                <w:b/>
                <w:bCs/>
                <w:sz w:val="18"/>
                <w:szCs w:val="18"/>
                <w:lang w:val="en-GB"/>
              </w:rPr>
            </w:pPr>
            <w:r w:rsidRPr="004B6693">
              <w:rPr>
                <w:b/>
                <w:bCs/>
                <w:sz w:val="18"/>
                <w:szCs w:val="18"/>
                <w:lang w:val="en-GB"/>
              </w:rPr>
              <w:t>(DD/MM/YYYY –</w:t>
            </w:r>
          </w:p>
          <w:p w14:paraId="6E1C91F3" w14:textId="77777777" w:rsidR="00946431" w:rsidRPr="004B6693" w:rsidRDefault="00946431" w:rsidP="008A6EFF">
            <w:pPr>
              <w:pStyle w:val="NoSpacing"/>
              <w:jc w:val="center"/>
              <w:rPr>
                <w:b/>
                <w:bCs/>
                <w:sz w:val="18"/>
                <w:szCs w:val="18"/>
                <w:lang w:val="en-GB"/>
              </w:rPr>
            </w:pPr>
            <w:r w:rsidRPr="004B6693">
              <w:rPr>
                <w:b/>
                <w:bCs/>
                <w:sz w:val="18"/>
                <w:szCs w:val="18"/>
                <w:lang w:val="en-GB"/>
              </w:rPr>
              <w:t>DD/MM/YYYY)</w:t>
            </w:r>
          </w:p>
        </w:tc>
        <w:tc>
          <w:tcPr>
            <w:tcW w:w="1391" w:type="dxa"/>
          </w:tcPr>
          <w:p w14:paraId="59180DAA" w14:textId="70831DDB" w:rsidR="00946431" w:rsidRPr="004B6693" w:rsidRDefault="00946431" w:rsidP="008A6EFF">
            <w:pPr>
              <w:pStyle w:val="NoSpacing"/>
              <w:jc w:val="center"/>
              <w:rPr>
                <w:b/>
                <w:bCs/>
                <w:sz w:val="18"/>
                <w:szCs w:val="18"/>
                <w:lang w:val="en-GB"/>
              </w:rPr>
            </w:pPr>
            <w:r w:rsidRPr="004B6693">
              <w:rPr>
                <w:b/>
                <w:bCs/>
                <w:sz w:val="18"/>
                <w:szCs w:val="18"/>
                <w:lang w:val="en-GB"/>
              </w:rPr>
              <w:t>Source (from</w:t>
            </w:r>
          </w:p>
          <w:p w14:paraId="0AD10C4D" w14:textId="77777777" w:rsidR="00946431" w:rsidRPr="004B6693" w:rsidRDefault="00946431" w:rsidP="008A6EFF">
            <w:pPr>
              <w:pStyle w:val="NoSpacing"/>
              <w:jc w:val="center"/>
              <w:rPr>
                <w:b/>
                <w:bCs/>
                <w:sz w:val="18"/>
                <w:szCs w:val="18"/>
                <w:lang w:val="en-GB"/>
              </w:rPr>
            </w:pPr>
            <w:r w:rsidRPr="004B6693">
              <w:rPr>
                <w:b/>
                <w:bCs/>
                <w:sz w:val="18"/>
                <w:szCs w:val="18"/>
                <w:lang w:val="en-GB"/>
              </w:rPr>
              <w:t>which institution</w:t>
            </w:r>
          </w:p>
          <w:p w14:paraId="10D19BC6" w14:textId="77777777" w:rsidR="00946431" w:rsidRPr="004B6693" w:rsidRDefault="00946431" w:rsidP="008A6EFF">
            <w:pPr>
              <w:pStyle w:val="NoSpacing"/>
              <w:jc w:val="center"/>
              <w:rPr>
                <w:b/>
                <w:bCs/>
                <w:sz w:val="18"/>
                <w:szCs w:val="18"/>
                <w:lang w:val="en-GB"/>
              </w:rPr>
            </w:pPr>
            <w:r w:rsidRPr="004B6693">
              <w:rPr>
                <w:b/>
                <w:bCs/>
                <w:sz w:val="18"/>
                <w:szCs w:val="18"/>
                <w:lang w:val="en-GB"/>
              </w:rPr>
              <w:t>or person)</w:t>
            </w:r>
          </w:p>
        </w:tc>
        <w:tc>
          <w:tcPr>
            <w:tcW w:w="1376" w:type="dxa"/>
          </w:tcPr>
          <w:p w14:paraId="5451BE70" w14:textId="2E4DDCA6" w:rsidR="00946431" w:rsidRPr="004B6693" w:rsidRDefault="00946431" w:rsidP="008A6EFF">
            <w:pPr>
              <w:pStyle w:val="NoSpacing"/>
              <w:jc w:val="center"/>
              <w:rPr>
                <w:b/>
                <w:bCs/>
                <w:sz w:val="18"/>
                <w:szCs w:val="18"/>
                <w:lang w:val="en-GB"/>
              </w:rPr>
            </w:pPr>
            <w:r w:rsidRPr="004B6693">
              <w:rPr>
                <w:b/>
                <w:bCs/>
                <w:sz w:val="18"/>
                <w:szCs w:val="18"/>
                <w:lang w:val="en-GB"/>
              </w:rPr>
              <w:t xml:space="preserve">Results </w:t>
            </w:r>
            <w:r w:rsidR="008A6EFF" w:rsidRPr="004B6693">
              <w:rPr>
                <w:b/>
                <w:bCs/>
                <w:sz w:val="18"/>
                <w:szCs w:val="18"/>
                <w:lang w:val="en-GB"/>
              </w:rPr>
              <w:t>A</w:t>
            </w:r>
            <w:r w:rsidRPr="004B6693">
              <w:rPr>
                <w:b/>
                <w:bCs/>
                <w:sz w:val="18"/>
                <w:szCs w:val="18"/>
                <w:lang w:val="en-GB"/>
              </w:rPr>
              <w:t>chieved</w:t>
            </w:r>
          </w:p>
          <w:p w14:paraId="5F03C1C7" w14:textId="77777777" w:rsidR="00946431" w:rsidRPr="004B6693" w:rsidRDefault="00946431" w:rsidP="008A6EFF">
            <w:pPr>
              <w:pStyle w:val="NoSpacing"/>
              <w:jc w:val="center"/>
              <w:rPr>
                <w:b/>
                <w:bCs/>
                <w:sz w:val="18"/>
                <w:szCs w:val="18"/>
                <w:lang w:val="en-GB"/>
              </w:rPr>
            </w:pPr>
          </w:p>
        </w:tc>
      </w:tr>
      <w:tr w:rsidR="00946431" w14:paraId="47C32B32" w14:textId="77777777" w:rsidTr="008A6EFF">
        <w:tc>
          <w:tcPr>
            <w:tcW w:w="1597" w:type="dxa"/>
          </w:tcPr>
          <w:p w14:paraId="2D89EF06" w14:textId="77777777" w:rsidR="00946431" w:rsidRDefault="00946431" w:rsidP="00CB634F">
            <w:pPr>
              <w:pStyle w:val="NoSpacing"/>
              <w:rPr>
                <w:lang w:val="en-GB"/>
              </w:rPr>
            </w:pPr>
          </w:p>
        </w:tc>
        <w:tc>
          <w:tcPr>
            <w:tcW w:w="1335" w:type="dxa"/>
          </w:tcPr>
          <w:p w14:paraId="1FA39292" w14:textId="77777777" w:rsidR="00946431" w:rsidRDefault="00946431" w:rsidP="00CB634F">
            <w:pPr>
              <w:pStyle w:val="NoSpacing"/>
              <w:rPr>
                <w:lang w:val="en-GB"/>
              </w:rPr>
            </w:pPr>
          </w:p>
        </w:tc>
        <w:tc>
          <w:tcPr>
            <w:tcW w:w="1360" w:type="dxa"/>
          </w:tcPr>
          <w:p w14:paraId="613AB943" w14:textId="77777777" w:rsidR="00946431" w:rsidRDefault="00946431" w:rsidP="00CB634F">
            <w:pPr>
              <w:pStyle w:val="NoSpacing"/>
              <w:rPr>
                <w:lang w:val="en-GB"/>
              </w:rPr>
            </w:pPr>
          </w:p>
        </w:tc>
        <w:tc>
          <w:tcPr>
            <w:tcW w:w="1463" w:type="dxa"/>
          </w:tcPr>
          <w:p w14:paraId="24E23175" w14:textId="77777777" w:rsidR="00946431" w:rsidRDefault="00946431" w:rsidP="00CB634F">
            <w:pPr>
              <w:pStyle w:val="NoSpacing"/>
              <w:rPr>
                <w:lang w:val="en-GB"/>
              </w:rPr>
            </w:pPr>
          </w:p>
        </w:tc>
        <w:tc>
          <w:tcPr>
            <w:tcW w:w="1391" w:type="dxa"/>
          </w:tcPr>
          <w:p w14:paraId="1490217C" w14:textId="77777777" w:rsidR="00946431" w:rsidRDefault="00946431" w:rsidP="00CB634F">
            <w:pPr>
              <w:pStyle w:val="NoSpacing"/>
              <w:rPr>
                <w:lang w:val="en-GB"/>
              </w:rPr>
            </w:pPr>
          </w:p>
        </w:tc>
        <w:tc>
          <w:tcPr>
            <w:tcW w:w="1376" w:type="dxa"/>
          </w:tcPr>
          <w:p w14:paraId="78614C90" w14:textId="77777777" w:rsidR="00946431" w:rsidRDefault="00946431" w:rsidP="00CB634F">
            <w:pPr>
              <w:pStyle w:val="NoSpacing"/>
              <w:rPr>
                <w:lang w:val="en-GB"/>
              </w:rPr>
            </w:pPr>
          </w:p>
        </w:tc>
      </w:tr>
      <w:tr w:rsidR="00946431" w14:paraId="7F25A8C9" w14:textId="77777777" w:rsidTr="008A6EFF">
        <w:tc>
          <w:tcPr>
            <w:tcW w:w="1597" w:type="dxa"/>
          </w:tcPr>
          <w:p w14:paraId="255CF2CF" w14:textId="77777777" w:rsidR="00946431" w:rsidRDefault="00946431" w:rsidP="00CB634F">
            <w:pPr>
              <w:pStyle w:val="NoSpacing"/>
              <w:rPr>
                <w:lang w:val="en-GB"/>
              </w:rPr>
            </w:pPr>
          </w:p>
        </w:tc>
        <w:tc>
          <w:tcPr>
            <w:tcW w:w="1335" w:type="dxa"/>
          </w:tcPr>
          <w:p w14:paraId="79DBBA46" w14:textId="77777777" w:rsidR="00946431" w:rsidRDefault="00946431" w:rsidP="00CB634F">
            <w:pPr>
              <w:pStyle w:val="NoSpacing"/>
              <w:rPr>
                <w:lang w:val="en-GB"/>
              </w:rPr>
            </w:pPr>
          </w:p>
        </w:tc>
        <w:tc>
          <w:tcPr>
            <w:tcW w:w="1360" w:type="dxa"/>
          </w:tcPr>
          <w:p w14:paraId="7D860FC7" w14:textId="77777777" w:rsidR="00946431" w:rsidRDefault="00946431" w:rsidP="00CB634F">
            <w:pPr>
              <w:pStyle w:val="NoSpacing"/>
              <w:rPr>
                <w:lang w:val="en-GB"/>
              </w:rPr>
            </w:pPr>
          </w:p>
        </w:tc>
        <w:tc>
          <w:tcPr>
            <w:tcW w:w="1463" w:type="dxa"/>
          </w:tcPr>
          <w:p w14:paraId="1B184B58" w14:textId="77777777" w:rsidR="00946431" w:rsidRDefault="00946431" w:rsidP="00CB634F">
            <w:pPr>
              <w:pStyle w:val="NoSpacing"/>
              <w:rPr>
                <w:lang w:val="en-GB"/>
              </w:rPr>
            </w:pPr>
          </w:p>
        </w:tc>
        <w:tc>
          <w:tcPr>
            <w:tcW w:w="1391" w:type="dxa"/>
          </w:tcPr>
          <w:p w14:paraId="0E0F20CD" w14:textId="77777777" w:rsidR="00946431" w:rsidRDefault="00946431" w:rsidP="00CB634F">
            <w:pPr>
              <w:pStyle w:val="NoSpacing"/>
              <w:rPr>
                <w:lang w:val="en-GB"/>
              </w:rPr>
            </w:pPr>
          </w:p>
        </w:tc>
        <w:tc>
          <w:tcPr>
            <w:tcW w:w="1376" w:type="dxa"/>
          </w:tcPr>
          <w:p w14:paraId="756A03EE" w14:textId="77777777" w:rsidR="00946431" w:rsidRDefault="00946431" w:rsidP="00CB634F">
            <w:pPr>
              <w:pStyle w:val="NoSpacing"/>
              <w:rPr>
                <w:lang w:val="en-GB"/>
              </w:rPr>
            </w:pPr>
          </w:p>
        </w:tc>
      </w:tr>
      <w:tr w:rsidR="00946431" w14:paraId="68F346F1" w14:textId="77777777" w:rsidTr="008A6EFF">
        <w:tc>
          <w:tcPr>
            <w:tcW w:w="1597" w:type="dxa"/>
          </w:tcPr>
          <w:p w14:paraId="62C91370" w14:textId="77777777" w:rsidR="00946431" w:rsidRDefault="00946431" w:rsidP="00CB634F">
            <w:pPr>
              <w:pStyle w:val="NoSpacing"/>
              <w:rPr>
                <w:lang w:val="en-GB"/>
              </w:rPr>
            </w:pPr>
          </w:p>
        </w:tc>
        <w:tc>
          <w:tcPr>
            <w:tcW w:w="1335" w:type="dxa"/>
          </w:tcPr>
          <w:p w14:paraId="56FBA998" w14:textId="77777777" w:rsidR="00946431" w:rsidRDefault="00946431" w:rsidP="00CB634F">
            <w:pPr>
              <w:pStyle w:val="NoSpacing"/>
              <w:rPr>
                <w:lang w:val="en-GB"/>
              </w:rPr>
            </w:pPr>
          </w:p>
        </w:tc>
        <w:tc>
          <w:tcPr>
            <w:tcW w:w="1360" w:type="dxa"/>
          </w:tcPr>
          <w:p w14:paraId="0FA61A5E" w14:textId="77777777" w:rsidR="00946431" w:rsidRDefault="00946431" w:rsidP="00CB634F">
            <w:pPr>
              <w:pStyle w:val="NoSpacing"/>
              <w:rPr>
                <w:lang w:val="en-GB"/>
              </w:rPr>
            </w:pPr>
          </w:p>
        </w:tc>
        <w:tc>
          <w:tcPr>
            <w:tcW w:w="1463" w:type="dxa"/>
          </w:tcPr>
          <w:p w14:paraId="724E3C12" w14:textId="77777777" w:rsidR="00946431" w:rsidRDefault="00946431" w:rsidP="00CB634F">
            <w:pPr>
              <w:pStyle w:val="NoSpacing"/>
              <w:rPr>
                <w:lang w:val="en-GB"/>
              </w:rPr>
            </w:pPr>
          </w:p>
        </w:tc>
        <w:tc>
          <w:tcPr>
            <w:tcW w:w="1391" w:type="dxa"/>
          </w:tcPr>
          <w:p w14:paraId="3E637A05" w14:textId="77777777" w:rsidR="00946431" w:rsidRDefault="00946431" w:rsidP="00CB634F">
            <w:pPr>
              <w:pStyle w:val="NoSpacing"/>
              <w:rPr>
                <w:lang w:val="en-GB"/>
              </w:rPr>
            </w:pPr>
          </w:p>
        </w:tc>
        <w:tc>
          <w:tcPr>
            <w:tcW w:w="1376" w:type="dxa"/>
          </w:tcPr>
          <w:p w14:paraId="094CF8D9" w14:textId="77777777" w:rsidR="00946431" w:rsidRDefault="00946431" w:rsidP="00CB634F">
            <w:pPr>
              <w:pStyle w:val="NoSpacing"/>
              <w:rPr>
                <w:lang w:val="en-GB"/>
              </w:rPr>
            </w:pPr>
          </w:p>
        </w:tc>
      </w:tr>
      <w:tr w:rsidR="00946431" w14:paraId="36D305B4" w14:textId="77777777" w:rsidTr="008A6EFF">
        <w:tc>
          <w:tcPr>
            <w:tcW w:w="1597" w:type="dxa"/>
          </w:tcPr>
          <w:p w14:paraId="57F56889" w14:textId="77777777" w:rsidR="00946431" w:rsidRDefault="00946431" w:rsidP="00CB634F">
            <w:pPr>
              <w:pStyle w:val="NoSpacing"/>
              <w:rPr>
                <w:lang w:val="en-GB"/>
              </w:rPr>
            </w:pPr>
          </w:p>
        </w:tc>
        <w:tc>
          <w:tcPr>
            <w:tcW w:w="1335" w:type="dxa"/>
          </w:tcPr>
          <w:p w14:paraId="7CB83991" w14:textId="77777777" w:rsidR="00946431" w:rsidRDefault="00946431" w:rsidP="00CB634F">
            <w:pPr>
              <w:pStyle w:val="NoSpacing"/>
              <w:rPr>
                <w:lang w:val="en-GB"/>
              </w:rPr>
            </w:pPr>
          </w:p>
        </w:tc>
        <w:tc>
          <w:tcPr>
            <w:tcW w:w="1360" w:type="dxa"/>
          </w:tcPr>
          <w:p w14:paraId="42855BCC" w14:textId="77777777" w:rsidR="00946431" w:rsidRDefault="00946431" w:rsidP="00CB634F">
            <w:pPr>
              <w:pStyle w:val="NoSpacing"/>
              <w:rPr>
                <w:lang w:val="en-GB"/>
              </w:rPr>
            </w:pPr>
          </w:p>
        </w:tc>
        <w:tc>
          <w:tcPr>
            <w:tcW w:w="1463" w:type="dxa"/>
          </w:tcPr>
          <w:p w14:paraId="111F7F26" w14:textId="77777777" w:rsidR="00946431" w:rsidRDefault="00946431" w:rsidP="00CB634F">
            <w:pPr>
              <w:pStyle w:val="NoSpacing"/>
              <w:rPr>
                <w:lang w:val="en-GB"/>
              </w:rPr>
            </w:pPr>
          </w:p>
        </w:tc>
        <w:tc>
          <w:tcPr>
            <w:tcW w:w="1391" w:type="dxa"/>
          </w:tcPr>
          <w:p w14:paraId="005D86B6" w14:textId="77777777" w:rsidR="00946431" w:rsidRDefault="00946431" w:rsidP="00CB634F">
            <w:pPr>
              <w:pStyle w:val="NoSpacing"/>
              <w:rPr>
                <w:lang w:val="en-GB"/>
              </w:rPr>
            </w:pPr>
          </w:p>
        </w:tc>
        <w:tc>
          <w:tcPr>
            <w:tcW w:w="1376" w:type="dxa"/>
          </w:tcPr>
          <w:p w14:paraId="1F05A68C" w14:textId="77777777" w:rsidR="00946431" w:rsidRDefault="00946431" w:rsidP="00CB634F">
            <w:pPr>
              <w:pStyle w:val="NoSpacing"/>
              <w:rPr>
                <w:lang w:val="en-GB"/>
              </w:rPr>
            </w:pPr>
          </w:p>
        </w:tc>
      </w:tr>
    </w:tbl>
    <w:p w14:paraId="5FA555C4" w14:textId="5CA3BBDE" w:rsidR="002B25EA" w:rsidRPr="00AF5B77" w:rsidRDefault="002B25EA" w:rsidP="002B25EA">
      <w:pPr>
        <w:widowControl w:val="0"/>
        <w:autoSpaceDE w:val="0"/>
        <w:autoSpaceDN w:val="0"/>
        <w:spacing w:after="0" w:line="240" w:lineRule="auto"/>
        <w:jc w:val="both"/>
        <w:rPr>
          <w:i/>
          <w:iCs/>
          <w:sz w:val="15"/>
          <w:szCs w:val="15"/>
        </w:rPr>
      </w:pPr>
      <w:r>
        <w:rPr>
          <w:i/>
          <w:iCs/>
          <w:sz w:val="15"/>
          <w:szCs w:val="15"/>
        </w:rPr>
        <w:t xml:space="preserve">   </w:t>
      </w:r>
      <w:r w:rsidRPr="00AF5B77">
        <w:rPr>
          <w:i/>
          <w:iCs/>
          <w:sz w:val="15"/>
          <w:szCs w:val="15"/>
        </w:rPr>
        <w:t xml:space="preserve">Note: The platform will allow 6 entries, but if you exceed this number, there will be an opportunity to upload the remaining entries. </w:t>
      </w:r>
    </w:p>
    <w:p w14:paraId="7EE720FD" w14:textId="77777777" w:rsidR="006811F2" w:rsidRDefault="006811F2" w:rsidP="00C85C78">
      <w:pPr>
        <w:spacing w:after="0" w:line="240" w:lineRule="auto"/>
        <w:rPr>
          <w:b/>
          <w:bCs/>
          <w:sz w:val="20"/>
          <w:szCs w:val="20"/>
        </w:rPr>
      </w:pPr>
    </w:p>
    <w:p w14:paraId="7ED0F0BA" w14:textId="6177B567" w:rsidR="003B2D41" w:rsidRPr="003B2D41" w:rsidRDefault="003B2D41" w:rsidP="00C85C78">
      <w:pPr>
        <w:spacing w:after="0" w:line="240" w:lineRule="auto"/>
        <w:rPr>
          <w:sz w:val="20"/>
          <w:szCs w:val="20"/>
        </w:rPr>
      </w:pPr>
      <w:r w:rsidRPr="00422027">
        <w:rPr>
          <w:b/>
          <w:bCs/>
          <w:sz w:val="20"/>
          <w:szCs w:val="20"/>
        </w:rPr>
        <w:t>5.</w:t>
      </w:r>
      <w:r w:rsidR="00E073E8">
        <w:rPr>
          <w:b/>
          <w:bCs/>
          <w:sz w:val="20"/>
          <w:szCs w:val="20"/>
        </w:rPr>
        <w:t>3</w:t>
      </w:r>
      <w:r w:rsidRPr="00422027">
        <w:rPr>
          <w:b/>
          <w:bCs/>
          <w:sz w:val="20"/>
          <w:szCs w:val="20"/>
        </w:rPr>
        <w:t xml:space="preserve"> Leverage/Debt Details</w:t>
      </w:r>
      <w:r w:rsidRPr="00422027">
        <w:rPr>
          <w:sz w:val="20"/>
          <w:szCs w:val="20"/>
        </w:rPr>
        <w:t xml:space="preserve">: </w:t>
      </w:r>
      <w:r>
        <w:rPr>
          <w:sz w:val="20"/>
          <w:szCs w:val="20"/>
        </w:rPr>
        <w:t xml:space="preserve">Does the business/company have any debt? If yes, provide details </w:t>
      </w:r>
      <w:r w:rsidRPr="00422027">
        <w:rPr>
          <w:sz w:val="20"/>
          <w:szCs w:val="20"/>
        </w:rPr>
        <w:t xml:space="preserve">by completing </w:t>
      </w:r>
      <w:r w:rsidRPr="00700642">
        <w:rPr>
          <w:sz w:val="20"/>
          <w:szCs w:val="20"/>
        </w:rPr>
        <w:t xml:space="preserve">the worksheet "2. Debt" in the </w:t>
      </w:r>
      <w:hyperlink r:id="rId12" w:history="1">
        <w:r w:rsidR="001427E0">
          <w:rPr>
            <w:rStyle w:val="Hyperlink"/>
            <w:sz w:val="20"/>
            <w:szCs w:val="20"/>
          </w:rPr>
          <w:t>Loan Pre-Assessment Template</w:t>
        </w:r>
      </w:hyperlink>
      <w:r w:rsidRPr="00700642">
        <w:rPr>
          <w:sz w:val="20"/>
          <w:szCs w:val="20"/>
        </w:rPr>
        <w:t>.</w:t>
      </w:r>
    </w:p>
    <w:p w14:paraId="432BB84B" w14:textId="77777777" w:rsidR="00CB634F" w:rsidRDefault="00CB634F" w:rsidP="00CB634F">
      <w:pPr>
        <w:spacing w:after="0" w:line="240" w:lineRule="auto"/>
        <w:jc w:val="both"/>
        <w:rPr>
          <w:b/>
          <w:bCs/>
          <w:sz w:val="20"/>
          <w:szCs w:val="20"/>
        </w:rPr>
      </w:pPr>
    </w:p>
    <w:p w14:paraId="0AB2774D" w14:textId="26B3C6B7" w:rsidR="00B330E9" w:rsidRDefault="00584933" w:rsidP="00CB634F">
      <w:pPr>
        <w:spacing w:after="0" w:line="240" w:lineRule="auto"/>
        <w:jc w:val="both"/>
        <w:rPr>
          <w:sz w:val="20"/>
          <w:szCs w:val="20"/>
        </w:rPr>
      </w:pPr>
      <w:r w:rsidRPr="00422027">
        <w:rPr>
          <w:b/>
          <w:bCs/>
          <w:sz w:val="20"/>
          <w:szCs w:val="20"/>
        </w:rPr>
        <w:t>5.</w:t>
      </w:r>
      <w:r w:rsidR="00E073E8">
        <w:rPr>
          <w:b/>
          <w:bCs/>
          <w:sz w:val="20"/>
          <w:szCs w:val="20"/>
        </w:rPr>
        <w:t>4</w:t>
      </w:r>
      <w:r w:rsidRPr="00422027">
        <w:rPr>
          <w:b/>
          <w:bCs/>
          <w:sz w:val="20"/>
          <w:szCs w:val="20"/>
        </w:rPr>
        <w:t xml:space="preserve"> </w:t>
      </w:r>
      <w:r w:rsidR="003B2D41">
        <w:rPr>
          <w:b/>
          <w:bCs/>
          <w:sz w:val="20"/>
          <w:szCs w:val="20"/>
        </w:rPr>
        <w:t xml:space="preserve">Future </w:t>
      </w:r>
      <w:r w:rsidR="004B6693">
        <w:rPr>
          <w:b/>
          <w:bCs/>
          <w:sz w:val="20"/>
          <w:szCs w:val="20"/>
        </w:rPr>
        <w:t>F</w:t>
      </w:r>
      <w:r w:rsidR="003B2D41">
        <w:rPr>
          <w:b/>
          <w:bCs/>
          <w:sz w:val="20"/>
          <w:szCs w:val="20"/>
        </w:rPr>
        <w:t xml:space="preserve">inancing </w:t>
      </w:r>
      <w:r w:rsidR="004B6693">
        <w:rPr>
          <w:b/>
          <w:bCs/>
          <w:sz w:val="20"/>
          <w:szCs w:val="20"/>
        </w:rPr>
        <w:t>N</w:t>
      </w:r>
      <w:r w:rsidR="003B2D41">
        <w:rPr>
          <w:b/>
          <w:bCs/>
          <w:sz w:val="20"/>
          <w:szCs w:val="20"/>
        </w:rPr>
        <w:t xml:space="preserve">eeds: </w:t>
      </w:r>
      <w:r w:rsidR="00E42E70" w:rsidRPr="00422027">
        <w:rPr>
          <w:sz w:val="20"/>
          <w:szCs w:val="20"/>
        </w:rPr>
        <w:t xml:space="preserve">Beyond the financing sought through this EOI, does the business plan to raise additional capital? If so, specify the type of funding being pursued (e.g., debt, equity, quasi-equity), identify potential investors or funding sources, and outline the </w:t>
      </w:r>
      <w:proofErr w:type="gramStart"/>
      <w:r w:rsidR="00E42E70" w:rsidRPr="00422027">
        <w:rPr>
          <w:sz w:val="20"/>
          <w:szCs w:val="20"/>
        </w:rPr>
        <w:t>current status</w:t>
      </w:r>
      <w:proofErr w:type="gramEnd"/>
      <w:r w:rsidR="00E42E70" w:rsidRPr="00422027">
        <w:rPr>
          <w:sz w:val="20"/>
          <w:szCs w:val="20"/>
        </w:rPr>
        <w:t xml:space="preserve"> or stage of progress in securing this funding.</w:t>
      </w:r>
    </w:p>
    <w:p w14:paraId="6CAFA788" w14:textId="77777777" w:rsidR="00CB634F" w:rsidRPr="00422027" w:rsidRDefault="00CB634F" w:rsidP="00C85C78">
      <w:pPr>
        <w:spacing w:after="0" w:line="240" w:lineRule="auto"/>
        <w:jc w:val="both"/>
        <w:rPr>
          <w:sz w:val="20"/>
          <w:szCs w:val="20"/>
        </w:rPr>
      </w:pPr>
    </w:p>
    <w:tbl>
      <w:tblPr>
        <w:tblStyle w:val="TableGrid"/>
        <w:tblW w:w="0" w:type="auto"/>
        <w:tblInd w:w="108" w:type="dxa"/>
        <w:tblLook w:val="04A0" w:firstRow="1" w:lastRow="0" w:firstColumn="1" w:lastColumn="0" w:noHBand="0" w:noVBand="1"/>
      </w:tblPr>
      <w:tblGrid>
        <w:gridCol w:w="1891"/>
        <w:gridCol w:w="1455"/>
        <w:gridCol w:w="1287"/>
        <w:gridCol w:w="1630"/>
        <w:gridCol w:w="2259"/>
      </w:tblGrid>
      <w:tr w:rsidR="006D2B7E" w:rsidRPr="004B6693" w14:paraId="0BE78DF8" w14:textId="77777777" w:rsidTr="004B6693">
        <w:tc>
          <w:tcPr>
            <w:tcW w:w="1925" w:type="dxa"/>
          </w:tcPr>
          <w:p w14:paraId="686BCB65" w14:textId="6C10E509" w:rsidR="004B6693" w:rsidRPr="004B6693" w:rsidRDefault="00E42E70" w:rsidP="004B6693">
            <w:pPr>
              <w:pStyle w:val="NoSpacing"/>
              <w:jc w:val="center"/>
              <w:rPr>
                <w:b/>
                <w:bCs/>
                <w:sz w:val="18"/>
                <w:szCs w:val="18"/>
                <w:lang w:val="en-GB"/>
              </w:rPr>
            </w:pPr>
            <w:r w:rsidRPr="004B6693">
              <w:rPr>
                <w:b/>
                <w:bCs/>
                <w:sz w:val="18"/>
                <w:szCs w:val="18"/>
                <w:lang w:val="en-GB"/>
              </w:rPr>
              <w:t xml:space="preserve">Type of </w:t>
            </w:r>
            <w:r w:rsidR="004B6693" w:rsidRPr="004B6693">
              <w:rPr>
                <w:b/>
                <w:bCs/>
                <w:sz w:val="18"/>
                <w:szCs w:val="18"/>
                <w:lang w:val="en-GB"/>
              </w:rPr>
              <w:t>F</w:t>
            </w:r>
            <w:r w:rsidR="0094301E" w:rsidRPr="004B6693">
              <w:rPr>
                <w:b/>
                <w:bCs/>
                <w:sz w:val="18"/>
                <w:szCs w:val="18"/>
                <w:lang w:val="en-GB"/>
              </w:rPr>
              <w:t xml:space="preserve">inancing/ </w:t>
            </w:r>
            <w:r w:rsidR="004B6693" w:rsidRPr="004B6693">
              <w:rPr>
                <w:b/>
                <w:bCs/>
                <w:sz w:val="18"/>
                <w:szCs w:val="18"/>
                <w:lang w:val="en-GB"/>
              </w:rPr>
              <w:t>S</w:t>
            </w:r>
            <w:r w:rsidRPr="004B6693">
              <w:rPr>
                <w:b/>
                <w:bCs/>
                <w:sz w:val="18"/>
                <w:szCs w:val="18"/>
                <w:lang w:val="en-GB"/>
              </w:rPr>
              <w:t>upport</w:t>
            </w:r>
          </w:p>
          <w:p w14:paraId="12CAF7EA" w14:textId="24CA4456" w:rsidR="0094301E" w:rsidRPr="004B6693" w:rsidRDefault="004B6693" w:rsidP="004B6693">
            <w:pPr>
              <w:pStyle w:val="NoSpacing"/>
              <w:jc w:val="center"/>
              <w:rPr>
                <w:b/>
                <w:bCs/>
                <w:sz w:val="18"/>
                <w:szCs w:val="18"/>
                <w:lang w:val="en-GB"/>
              </w:rPr>
            </w:pPr>
            <w:r w:rsidRPr="004B6693">
              <w:rPr>
                <w:b/>
                <w:bCs/>
                <w:sz w:val="18"/>
                <w:szCs w:val="18"/>
                <w:lang w:val="en-GB"/>
              </w:rPr>
              <w:t>(</w:t>
            </w:r>
            <w:r w:rsidR="00E42E70" w:rsidRPr="004B6693">
              <w:rPr>
                <w:b/>
                <w:bCs/>
                <w:sz w:val="18"/>
                <w:szCs w:val="18"/>
                <w:lang w:val="en-GB"/>
              </w:rPr>
              <w:t>e.g.</w:t>
            </w:r>
            <w:r w:rsidRPr="004B6693">
              <w:rPr>
                <w:b/>
                <w:bCs/>
                <w:sz w:val="18"/>
                <w:szCs w:val="18"/>
                <w:lang w:val="en-GB"/>
              </w:rPr>
              <w:t xml:space="preserve"> </w:t>
            </w:r>
            <w:r w:rsidR="00E42E70" w:rsidRPr="004B6693">
              <w:rPr>
                <w:b/>
                <w:bCs/>
                <w:sz w:val="18"/>
                <w:szCs w:val="18"/>
                <w:lang w:val="en-GB"/>
              </w:rPr>
              <w:t>subsidy, grant</w:t>
            </w:r>
          </w:p>
          <w:p w14:paraId="0F958A20" w14:textId="3F0A67EF" w:rsidR="00E42E70" w:rsidRPr="004B6693" w:rsidRDefault="00E42E70" w:rsidP="004B6693">
            <w:pPr>
              <w:pStyle w:val="NoSpacing"/>
              <w:jc w:val="center"/>
              <w:rPr>
                <w:b/>
                <w:bCs/>
                <w:sz w:val="18"/>
                <w:szCs w:val="18"/>
                <w:lang w:val="en-GB"/>
              </w:rPr>
            </w:pPr>
            <w:r w:rsidRPr="004B6693">
              <w:rPr>
                <w:b/>
                <w:bCs/>
                <w:sz w:val="18"/>
                <w:szCs w:val="18"/>
                <w:lang w:val="en-GB"/>
              </w:rPr>
              <w:t>etc</w:t>
            </w:r>
            <w:r w:rsidR="004B6693" w:rsidRPr="004B6693">
              <w:rPr>
                <w:b/>
                <w:bCs/>
                <w:sz w:val="18"/>
                <w:szCs w:val="18"/>
                <w:lang w:val="en-GB"/>
              </w:rPr>
              <w:t>.)</w:t>
            </w:r>
            <w:r w:rsidRPr="004B6693">
              <w:rPr>
                <w:b/>
                <w:bCs/>
                <w:sz w:val="18"/>
                <w:szCs w:val="18"/>
                <w:lang w:val="en-GB"/>
              </w:rPr>
              <w:t xml:space="preserve"> </w:t>
            </w:r>
            <w:r w:rsidR="004B6693">
              <w:rPr>
                <w:b/>
                <w:bCs/>
                <w:color w:val="C00000"/>
                <w:sz w:val="18"/>
                <w:szCs w:val="18"/>
                <w:lang w:val="en-GB"/>
              </w:rPr>
              <w:t>(E</w:t>
            </w:r>
            <w:r w:rsidRPr="004B6693">
              <w:rPr>
                <w:b/>
                <w:bCs/>
                <w:color w:val="C00000"/>
                <w:sz w:val="18"/>
                <w:szCs w:val="18"/>
                <w:lang w:val="en-GB"/>
              </w:rPr>
              <w:t>xpected</w:t>
            </w:r>
            <w:r w:rsidR="006D2B7E" w:rsidRPr="004B6693">
              <w:rPr>
                <w:b/>
                <w:bCs/>
                <w:color w:val="C00000"/>
                <w:sz w:val="18"/>
                <w:szCs w:val="18"/>
                <w:lang w:val="en-GB"/>
              </w:rPr>
              <w:t>)</w:t>
            </w:r>
          </w:p>
        </w:tc>
        <w:tc>
          <w:tcPr>
            <w:tcW w:w="1470" w:type="dxa"/>
          </w:tcPr>
          <w:p w14:paraId="76E0B75A" w14:textId="44832B91" w:rsidR="00E42E70" w:rsidRPr="004B6693" w:rsidRDefault="00E42E70" w:rsidP="004B6693">
            <w:pPr>
              <w:pStyle w:val="NoSpacing"/>
              <w:jc w:val="center"/>
              <w:rPr>
                <w:b/>
                <w:bCs/>
                <w:sz w:val="18"/>
                <w:szCs w:val="18"/>
                <w:lang w:val="en-GB"/>
              </w:rPr>
            </w:pPr>
            <w:r w:rsidRPr="004B6693">
              <w:rPr>
                <w:b/>
                <w:bCs/>
                <w:sz w:val="18"/>
                <w:szCs w:val="18"/>
                <w:lang w:val="en-GB"/>
              </w:rPr>
              <w:t xml:space="preserve">Amount in USD </w:t>
            </w:r>
            <w:r w:rsidR="006D2B7E" w:rsidRPr="004B6693">
              <w:rPr>
                <w:b/>
                <w:bCs/>
                <w:color w:val="C00000"/>
                <w:sz w:val="18"/>
                <w:szCs w:val="18"/>
                <w:lang w:val="en-GB"/>
              </w:rPr>
              <w:t>(</w:t>
            </w:r>
            <w:r w:rsidRPr="004B6693">
              <w:rPr>
                <w:b/>
                <w:bCs/>
                <w:color w:val="C00000"/>
                <w:sz w:val="18"/>
                <w:szCs w:val="18"/>
                <w:lang w:val="en-GB"/>
              </w:rPr>
              <w:t>Expected</w:t>
            </w:r>
            <w:r w:rsidR="006D2B7E" w:rsidRPr="004B6693">
              <w:rPr>
                <w:b/>
                <w:bCs/>
                <w:color w:val="C00000"/>
                <w:sz w:val="18"/>
                <w:szCs w:val="18"/>
                <w:lang w:val="en-GB"/>
              </w:rPr>
              <w:t>)</w:t>
            </w:r>
          </w:p>
        </w:tc>
        <w:tc>
          <w:tcPr>
            <w:tcW w:w="1304" w:type="dxa"/>
          </w:tcPr>
          <w:p w14:paraId="25E6EDB6" w14:textId="6225D1D0" w:rsidR="00E42E70" w:rsidRPr="004B6693" w:rsidRDefault="00E42E70" w:rsidP="004B6693">
            <w:pPr>
              <w:pStyle w:val="NoSpacing"/>
              <w:jc w:val="center"/>
              <w:rPr>
                <w:b/>
                <w:bCs/>
                <w:sz w:val="18"/>
                <w:szCs w:val="18"/>
                <w:lang w:val="en-GB"/>
              </w:rPr>
            </w:pPr>
            <w:r w:rsidRPr="004B6693">
              <w:rPr>
                <w:b/>
                <w:bCs/>
                <w:sz w:val="18"/>
                <w:szCs w:val="18"/>
                <w:lang w:val="en-GB"/>
              </w:rPr>
              <w:t xml:space="preserve">Purpose or </w:t>
            </w:r>
            <w:r w:rsidR="004B6693">
              <w:rPr>
                <w:b/>
                <w:bCs/>
                <w:sz w:val="18"/>
                <w:szCs w:val="18"/>
                <w:lang w:val="en-GB"/>
              </w:rPr>
              <w:t>U</w:t>
            </w:r>
            <w:r w:rsidRPr="004B6693">
              <w:rPr>
                <w:b/>
                <w:bCs/>
                <w:sz w:val="18"/>
                <w:szCs w:val="18"/>
                <w:lang w:val="en-GB"/>
              </w:rPr>
              <w:t>se of</w:t>
            </w:r>
          </w:p>
          <w:p w14:paraId="273A15E4" w14:textId="6E125CDD" w:rsidR="00E42E70" w:rsidRPr="004B6693" w:rsidRDefault="004B6693" w:rsidP="004B6693">
            <w:pPr>
              <w:pStyle w:val="NoSpacing"/>
              <w:jc w:val="center"/>
              <w:rPr>
                <w:b/>
                <w:bCs/>
                <w:sz w:val="18"/>
                <w:szCs w:val="18"/>
                <w:lang w:val="en-GB"/>
              </w:rPr>
            </w:pPr>
            <w:r>
              <w:rPr>
                <w:b/>
                <w:bCs/>
                <w:sz w:val="18"/>
                <w:szCs w:val="18"/>
                <w:lang w:val="en-GB"/>
              </w:rPr>
              <w:t>F</w:t>
            </w:r>
            <w:r w:rsidR="00E42E70" w:rsidRPr="004B6693">
              <w:rPr>
                <w:b/>
                <w:bCs/>
                <w:sz w:val="18"/>
                <w:szCs w:val="18"/>
                <w:lang w:val="en-GB"/>
              </w:rPr>
              <w:t>unds</w:t>
            </w:r>
          </w:p>
        </w:tc>
        <w:tc>
          <w:tcPr>
            <w:tcW w:w="1525" w:type="dxa"/>
          </w:tcPr>
          <w:p w14:paraId="236FB017" w14:textId="6CE7E5FD" w:rsidR="00E42E70" w:rsidRPr="004B6693" w:rsidRDefault="00E42E70" w:rsidP="004B6693">
            <w:pPr>
              <w:pStyle w:val="NoSpacing"/>
              <w:jc w:val="center"/>
              <w:rPr>
                <w:b/>
                <w:bCs/>
                <w:sz w:val="18"/>
                <w:szCs w:val="18"/>
                <w:lang w:val="en-GB"/>
              </w:rPr>
            </w:pPr>
            <w:r w:rsidRPr="004B6693">
              <w:rPr>
                <w:b/>
                <w:bCs/>
                <w:sz w:val="18"/>
                <w:szCs w:val="18"/>
                <w:lang w:val="en-GB"/>
              </w:rPr>
              <w:t xml:space="preserve">Source/Potential </w:t>
            </w:r>
            <w:r w:rsidR="004B6693">
              <w:rPr>
                <w:b/>
                <w:bCs/>
                <w:sz w:val="18"/>
                <w:szCs w:val="18"/>
                <w:lang w:val="en-GB"/>
              </w:rPr>
              <w:t>I</w:t>
            </w:r>
            <w:r w:rsidRPr="004B6693">
              <w:rPr>
                <w:b/>
                <w:bCs/>
                <w:sz w:val="18"/>
                <w:szCs w:val="18"/>
                <w:lang w:val="en-GB"/>
              </w:rPr>
              <w:t>nvestor</w:t>
            </w:r>
          </w:p>
        </w:tc>
        <w:tc>
          <w:tcPr>
            <w:tcW w:w="2298" w:type="dxa"/>
          </w:tcPr>
          <w:p w14:paraId="70767807" w14:textId="252EB230" w:rsidR="00E42E70" w:rsidRPr="004B6693" w:rsidRDefault="00E42E70" w:rsidP="004B6693">
            <w:pPr>
              <w:pStyle w:val="NoSpacing"/>
              <w:jc w:val="center"/>
              <w:rPr>
                <w:b/>
                <w:bCs/>
                <w:sz w:val="18"/>
                <w:szCs w:val="18"/>
                <w:lang w:val="en-GB"/>
              </w:rPr>
            </w:pPr>
            <w:r w:rsidRPr="004B6693">
              <w:rPr>
                <w:b/>
                <w:bCs/>
                <w:sz w:val="18"/>
                <w:szCs w:val="18"/>
                <w:lang w:val="en-GB"/>
              </w:rPr>
              <w:t>Stage [e.g. early discussions, advanced discussions, term sheet stage, Partial disbursement etc</w:t>
            </w:r>
            <w:r w:rsidR="004B6693">
              <w:rPr>
                <w:b/>
                <w:bCs/>
                <w:sz w:val="18"/>
                <w:szCs w:val="18"/>
                <w:lang w:val="en-GB"/>
              </w:rPr>
              <w:t>.</w:t>
            </w:r>
            <w:r w:rsidRPr="004B6693">
              <w:rPr>
                <w:b/>
                <w:bCs/>
                <w:sz w:val="18"/>
                <w:szCs w:val="18"/>
                <w:lang w:val="en-GB"/>
              </w:rPr>
              <w:t>]</w:t>
            </w:r>
          </w:p>
        </w:tc>
      </w:tr>
      <w:tr w:rsidR="006D2B7E" w14:paraId="1EBF099B" w14:textId="77777777" w:rsidTr="004B6693">
        <w:tc>
          <w:tcPr>
            <w:tcW w:w="1925" w:type="dxa"/>
          </w:tcPr>
          <w:p w14:paraId="4D3E2C73" w14:textId="77777777" w:rsidR="00E42E70" w:rsidRDefault="00E42E70" w:rsidP="00CB634F">
            <w:pPr>
              <w:pStyle w:val="NoSpacing"/>
              <w:rPr>
                <w:lang w:val="en-GB"/>
              </w:rPr>
            </w:pPr>
          </w:p>
        </w:tc>
        <w:tc>
          <w:tcPr>
            <w:tcW w:w="1470" w:type="dxa"/>
          </w:tcPr>
          <w:p w14:paraId="653C0AF2" w14:textId="77777777" w:rsidR="00E42E70" w:rsidRDefault="00E42E70" w:rsidP="00CB634F">
            <w:pPr>
              <w:pStyle w:val="NoSpacing"/>
              <w:rPr>
                <w:lang w:val="en-GB"/>
              </w:rPr>
            </w:pPr>
          </w:p>
        </w:tc>
        <w:tc>
          <w:tcPr>
            <w:tcW w:w="1304" w:type="dxa"/>
          </w:tcPr>
          <w:p w14:paraId="4B7CD794" w14:textId="77777777" w:rsidR="00E42E70" w:rsidRDefault="00E42E70" w:rsidP="00CB634F">
            <w:pPr>
              <w:pStyle w:val="NoSpacing"/>
              <w:rPr>
                <w:lang w:val="en-GB"/>
              </w:rPr>
            </w:pPr>
          </w:p>
        </w:tc>
        <w:tc>
          <w:tcPr>
            <w:tcW w:w="1525" w:type="dxa"/>
          </w:tcPr>
          <w:p w14:paraId="05CF21A5" w14:textId="77777777" w:rsidR="00E42E70" w:rsidRDefault="00E42E70" w:rsidP="00CB634F">
            <w:pPr>
              <w:pStyle w:val="NoSpacing"/>
              <w:rPr>
                <w:lang w:val="en-GB"/>
              </w:rPr>
            </w:pPr>
          </w:p>
        </w:tc>
        <w:tc>
          <w:tcPr>
            <w:tcW w:w="2298" w:type="dxa"/>
          </w:tcPr>
          <w:p w14:paraId="764A62D9" w14:textId="77777777" w:rsidR="00E42E70" w:rsidRDefault="00E42E70" w:rsidP="00CB634F">
            <w:pPr>
              <w:pStyle w:val="NoSpacing"/>
              <w:rPr>
                <w:lang w:val="en-GB"/>
              </w:rPr>
            </w:pPr>
          </w:p>
        </w:tc>
      </w:tr>
      <w:tr w:rsidR="006D2B7E" w14:paraId="6F45F029" w14:textId="77777777" w:rsidTr="004B6693">
        <w:tc>
          <w:tcPr>
            <w:tcW w:w="1925" w:type="dxa"/>
          </w:tcPr>
          <w:p w14:paraId="21E05301" w14:textId="77777777" w:rsidR="00E42E70" w:rsidRDefault="00E42E70" w:rsidP="00CB634F">
            <w:pPr>
              <w:pStyle w:val="NoSpacing"/>
              <w:rPr>
                <w:lang w:val="en-GB"/>
              </w:rPr>
            </w:pPr>
          </w:p>
        </w:tc>
        <w:tc>
          <w:tcPr>
            <w:tcW w:w="1470" w:type="dxa"/>
          </w:tcPr>
          <w:p w14:paraId="35DD2315" w14:textId="77777777" w:rsidR="00E42E70" w:rsidRDefault="00E42E70" w:rsidP="00CB634F">
            <w:pPr>
              <w:pStyle w:val="NoSpacing"/>
              <w:rPr>
                <w:lang w:val="en-GB"/>
              </w:rPr>
            </w:pPr>
          </w:p>
        </w:tc>
        <w:tc>
          <w:tcPr>
            <w:tcW w:w="1304" w:type="dxa"/>
          </w:tcPr>
          <w:p w14:paraId="7F97AEAC" w14:textId="77777777" w:rsidR="00E42E70" w:rsidRDefault="00E42E70" w:rsidP="00CB634F">
            <w:pPr>
              <w:pStyle w:val="NoSpacing"/>
              <w:rPr>
                <w:lang w:val="en-GB"/>
              </w:rPr>
            </w:pPr>
          </w:p>
        </w:tc>
        <w:tc>
          <w:tcPr>
            <w:tcW w:w="1525" w:type="dxa"/>
          </w:tcPr>
          <w:p w14:paraId="34966477" w14:textId="77777777" w:rsidR="00E42E70" w:rsidRDefault="00E42E70" w:rsidP="00CB634F">
            <w:pPr>
              <w:pStyle w:val="NoSpacing"/>
              <w:rPr>
                <w:lang w:val="en-GB"/>
              </w:rPr>
            </w:pPr>
          </w:p>
        </w:tc>
        <w:tc>
          <w:tcPr>
            <w:tcW w:w="2298" w:type="dxa"/>
          </w:tcPr>
          <w:p w14:paraId="0898F6EF" w14:textId="77777777" w:rsidR="00E42E70" w:rsidRDefault="00E42E70" w:rsidP="00CB634F">
            <w:pPr>
              <w:pStyle w:val="NoSpacing"/>
              <w:rPr>
                <w:lang w:val="en-GB"/>
              </w:rPr>
            </w:pPr>
          </w:p>
        </w:tc>
      </w:tr>
      <w:tr w:rsidR="006D2B7E" w14:paraId="0DBBBA68" w14:textId="77777777" w:rsidTr="004B6693">
        <w:tc>
          <w:tcPr>
            <w:tcW w:w="1925" w:type="dxa"/>
          </w:tcPr>
          <w:p w14:paraId="691B3DB8" w14:textId="77777777" w:rsidR="00E42E70" w:rsidRDefault="00E42E70" w:rsidP="00CB634F">
            <w:pPr>
              <w:pStyle w:val="NoSpacing"/>
              <w:rPr>
                <w:lang w:val="en-GB"/>
              </w:rPr>
            </w:pPr>
          </w:p>
        </w:tc>
        <w:tc>
          <w:tcPr>
            <w:tcW w:w="1470" w:type="dxa"/>
          </w:tcPr>
          <w:p w14:paraId="551B9A2D" w14:textId="77777777" w:rsidR="00E42E70" w:rsidRDefault="00E42E70" w:rsidP="00CB634F">
            <w:pPr>
              <w:pStyle w:val="NoSpacing"/>
              <w:rPr>
                <w:lang w:val="en-GB"/>
              </w:rPr>
            </w:pPr>
          </w:p>
        </w:tc>
        <w:tc>
          <w:tcPr>
            <w:tcW w:w="1304" w:type="dxa"/>
          </w:tcPr>
          <w:p w14:paraId="1EF6A47D" w14:textId="77777777" w:rsidR="00E42E70" w:rsidRDefault="00E42E70" w:rsidP="00CB634F">
            <w:pPr>
              <w:pStyle w:val="NoSpacing"/>
              <w:rPr>
                <w:lang w:val="en-GB"/>
              </w:rPr>
            </w:pPr>
          </w:p>
        </w:tc>
        <w:tc>
          <w:tcPr>
            <w:tcW w:w="1525" w:type="dxa"/>
          </w:tcPr>
          <w:p w14:paraId="65C7AC2F" w14:textId="77777777" w:rsidR="00E42E70" w:rsidRDefault="00E42E70" w:rsidP="00CB634F">
            <w:pPr>
              <w:pStyle w:val="NoSpacing"/>
              <w:rPr>
                <w:lang w:val="en-GB"/>
              </w:rPr>
            </w:pPr>
          </w:p>
        </w:tc>
        <w:tc>
          <w:tcPr>
            <w:tcW w:w="2298" w:type="dxa"/>
          </w:tcPr>
          <w:p w14:paraId="382565B6" w14:textId="77777777" w:rsidR="00E42E70" w:rsidRDefault="00E42E70" w:rsidP="00CB634F">
            <w:pPr>
              <w:pStyle w:val="NoSpacing"/>
              <w:rPr>
                <w:lang w:val="en-GB"/>
              </w:rPr>
            </w:pPr>
          </w:p>
        </w:tc>
      </w:tr>
    </w:tbl>
    <w:p w14:paraId="3C6A8E03" w14:textId="77777777" w:rsidR="004B6693" w:rsidRPr="00AF5B77" w:rsidRDefault="004B6693" w:rsidP="004B6693">
      <w:pPr>
        <w:widowControl w:val="0"/>
        <w:autoSpaceDE w:val="0"/>
        <w:autoSpaceDN w:val="0"/>
        <w:spacing w:after="0" w:line="240" w:lineRule="auto"/>
        <w:jc w:val="both"/>
        <w:rPr>
          <w:i/>
          <w:iCs/>
          <w:sz w:val="15"/>
          <w:szCs w:val="15"/>
        </w:rPr>
      </w:pPr>
      <w:r>
        <w:rPr>
          <w:i/>
          <w:iCs/>
          <w:sz w:val="15"/>
          <w:szCs w:val="15"/>
        </w:rPr>
        <w:t xml:space="preserve">   </w:t>
      </w:r>
      <w:r w:rsidRPr="00AF5B77">
        <w:rPr>
          <w:i/>
          <w:iCs/>
          <w:sz w:val="15"/>
          <w:szCs w:val="15"/>
        </w:rPr>
        <w:t xml:space="preserve">Note: The platform will allow 6 entries, but if you exceed this number, there will be an opportunity to upload the remaining entries. </w:t>
      </w:r>
    </w:p>
    <w:p w14:paraId="550D025F" w14:textId="77777777" w:rsidR="00700642" w:rsidRDefault="00700642" w:rsidP="00C85C78">
      <w:pPr>
        <w:pStyle w:val="Heading2"/>
        <w:spacing w:before="0" w:line="240" w:lineRule="auto"/>
      </w:pPr>
    </w:p>
    <w:p w14:paraId="4EEAF053" w14:textId="77777777" w:rsidR="00700642" w:rsidRDefault="00700642" w:rsidP="00700642"/>
    <w:p w14:paraId="2EED0ACA" w14:textId="77777777" w:rsidR="00700642" w:rsidRDefault="00700642" w:rsidP="00700642"/>
    <w:p w14:paraId="2C3DFE5C" w14:textId="77777777" w:rsidR="00700642" w:rsidRDefault="00700642" w:rsidP="00700642"/>
    <w:p w14:paraId="69DB1003" w14:textId="77777777" w:rsidR="00700642" w:rsidRPr="00700642" w:rsidRDefault="00700642" w:rsidP="00700642"/>
    <w:p w14:paraId="16C59D5C" w14:textId="77777777" w:rsidR="00700642" w:rsidRDefault="00700642" w:rsidP="00C85C78">
      <w:pPr>
        <w:pStyle w:val="Heading2"/>
        <w:spacing w:before="0" w:line="240" w:lineRule="auto"/>
      </w:pPr>
    </w:p>
    <w:p w14:paraId="0EF1C8C3" w14:textId="0590958B" w:rsidR="00E42E70" w:rsidRDefault="00E42E70" w:rsidP="00C85C78">
      <w:pPr>
        <w:pStyle w:val="Heading2"/>
        <w:spacing w:before="0" w:line="240" w:lineRule="auto"/>
      </w:pPr>
      <w:r>
        <w:t xml:space="preserve">Section </w:t>
      </w:r>
      <w:r w:rsidR="00422027">
        <w:t>6</w:t>
      </w:r>
      <w:r>
        <w:t>: Technical Assistance</w:t>
      </w:r>
    </w:p>
    <w:p w14:paraId="658DDC0B" w14:textId="77777777" w:rsidR="00CB634F" w:rsidRDefault="00CB634F" w:rsidP="00CB634F">
      <w:pPr>
        <w:spacing w:after="0" w:line="240" w:lineRule="auto"/>
        <w:rPr>
          <w:sz w:val="20"/>
          <w:szCs w:val="20"/>
        </w:rPr>
      </w:pPr>
    </w:p>
    <w:p w14:paraId="6CAFA493" w14:textId="39E01B8E" w:rsidR="00E42E70" w:rsidRDefault="00E42E70" w:rsidP="00CB634F">
      <w:pPr>
        <w:spacing w:after="0" w:line="240" w:lineRule="auto"/>
        <w:rPr>
          <w:sz w:val="20"/>
          <w:szCs w:val="20"/>
        </w:rPr>
      </w:pPr>
      <w:r w:rsidRPr="006811F2">
        <w:rPr>
          <w:sz w:val="20"/>
          <w:szCs w:val="20"/>
        </w:rPr>
        <w:t>What type of additional support does the business require to grow? (Choose from listed options and provide details)</w:t>
      </w:r>
    </w:p>
    <w:p w14:paraId="2278CEB4" w14:textId="77777777" w:rsidR="00CB634F" w:rsidRPr="006811F2" w:rsidRDefault="00CB634F" w:rsidP="00C85C78">
      <w:pPr>
        <w:spacing w:after="0" w:line="240" w:lineRule="auto"/>
        <w:rPr>
          <w:sz w:val="20"/>
          <w:szCs w:val="20"/>
        </w:rPr>
      </w:pPr>
    </w:p>
    <w:p w14:paraId="29498889" w14:textId="77777777" w:rsidR="00E42E70" w:rsidRPr="006811F2" w:rsidRDefault="00E42E70" w:rsidP="00CB634F">
      <w:pPr>
        <w:pStyle w:val="NoSpacing"/>
        <w:rPr>
          <w:rFonts w:cstheme="majorHAnsi"/>
          <w:sz w:val="20"/>
          <w:szCs w:val="20"/>
          <w:lang w:val="en-GB"/>
        </w:rPr>
      </w:pPr>
      <w:r w:rsidRPr="006811F2">
        <w:rPr>
          <w:rFonts w:cstheme="majorHAnsi"/>
          <w:b/>
          <w:bCs/>
          <w:sz w:val="20"/>
          <w:szCs w:val="20"/>
        </w:rPr>
        <w:fldChar w:fldCharType="begin">
          <w:ffData>
            <w:name w:val=""/>
            <w:enabled/>
            <w:calcOnExit w:val="0"/>
            <w:checkBox>
              <w:sizeAuto/>
              <w:default w:val="0"/>
            </w:checkBox>
          </w:ffData>
        </w:fldChar>
      </w:r>
      <w:r w:rsidRPr="006811F2">
        <w:rPr>
          <w:rFonts w:cstheme="majorHAnsi"/>
          <w:b/>
          <w:bCs/>
          <w:sz w:val="20"/>
          <w:szCs w:val="20"/>
        </w:rPr>
        <w:instrText xml:space="preserve"> FORMCHECKBOX </w:instrText>
      </w:r>
      <w:r w:rsidRPr="006811F2">
        <w:rPr>
          <w:rFonts w:cstheme="majorHAnsi"/>
          <w:b/>
          <w:bCs/>
          <w:sz w:val="20"/>
          <w:szCs w:val="20"/>
        </w:rPr>
      </w:r>
      <w:r w:rsidRPr="006811F2">
        <w:rPr>
          <w:rFonts w:cstheme="majorHAnsi"/>
          <w:b/>
          <w:bCs/>
          <w:sz w:val="20"/>
          <w:szCs w:val="20"/>
        </w:rPr>
        <w:fldChar w:fldCharType="separate"/>
      </w:r>
      <w:r w:rsidRPr="006811F2">
        <w:rPr>
          <w:rFonts w:cstheme="majorHAnsi"/>
          <w:b/>
          <w:bCs/>
          <w:sz w:val="20"/>
          <w:szCs w:val="20"/>
        </w:rPr>
        <w:fldChar w:fldCharType="end"/>
      </w:r>
      <w:r w:rsidRPr="006811F2">
        <w:rPr>
          <w:rFonts w:cstheme="majorHAnsi"/>
          <w:b/>
          <w:bCs/>
          <w:sz w:val="20"/>
          <w:szCs w:val="20"/>
        </w:rPr>
        <w:t xml:space="preserve"> </w:t>
      </w:r>
      <w:r w:rsidRPr="006811F2">
        <w:rPr>
          <w:rFonts w:cstheme="majorHAnsi"/>
          <w:sz w:val="20"/>
          <w:szCs w:val="20"/>
        </w:rPr>
        <w:t>Development, deployment and or integration of business applications, algorithms, systems or processes</w:t>
      </w:r>
    </w:p>
    <w:p w14:paraId="0507CBDC" w14:textId="77777777" w:rsidR="00E42E70" w:rsidRPr="006811F2" w:rsidRDefault="00E42E70" w:rsidP="00CB634F">
      <w:pPr>
        <w:pStyle w:val="NoSpacing"/>
        <w:rPr>
          <w:rFonts w:cstheme="majorHAnsi"/>
          <w:sz w:val="20"/>
          <w:szCs w:val="20"/>
          <w:lang w:val="en-GB"/>
        </w:rPr>
      </w:pPr>
      <w:r w:rsidRPr="006811F2">
        <w:rPr>
          <w:rFonts w:cstheme="majorHAnsi"/>
          <w:b/>
          <w:bCs/>
          <w:sz w:val="20"/>
          <w:szCs w:val="20"/>
        </w:rPr>
        <w:fldChar w:fldCharType="begin">
          <w:ffData>
            <w:name w:val=""/>
            <w:enabled/>
            <w:calcOnExit w:val="0"/>
            <w:checkBox>
              <w:sizeAuto/>
              <w:default w:val="0"/>
            </w:checkBox>
          </w:ffData>
        </w:fldChar>
      </w:r>
      <w:r w:rsidRPr="006811F2">
        <w:rPr>
          <w:rFonts w:cstheme="majorHAnsi"/>
          <w:b/>
          <w:bCs/>
          <w:sz w:val="20"/>
          <w:szCs w:val="20"/>
        </w:rPr>
        <w:instrText xml:space="preserve"> FORMCHECKBOX </w:instrText>
      </w:r>
      <w:r w:rsidRPr="006811F2">
        <w:rPr>
          <w:rFonts w:cstheme="majorHAnsi"/>
          <w:b/>
          <w:bCs/>
          <w:sz w:val="20"/>
          <w:szCs w:val="20"/>
        </w:rPr>
      </w:r>
      <w:r w:rsidRPr="006811F2">
        <w:rPr>
          <w:rFonts w:cstheme="majorHAnsi"/>
          <w:b/>
          <w:bCs/>
          <w:sz w:val="20"/>
          <w:szCs w:val="20"/>
        </w:rPr>
        <w:fldChar w:fldCharType="separate"/>
      </w:r>
      <w:r w:rsidRPr="006811F2">
        <w:rPr>
          <w:rFonts w:cstheme="majorHAnsi"/>
          <w:b/>
          <w:bCs/>
          <w:sz w:val="20"/>
          <w:szCs w:val="20"/>
        </w:rPr>
        <w:fldChar w:fldCharType="end"/>
      </w:r>
      <w:r w:rsidRPr="006811F2">
        <w:rPr>
          <w:rFonts w:cstheme="majorHAnsi"/>
          <w:b/>
          <w:bCs/>
          <w:sz w:val="20"/>
          <w:szCs w:val="20"/>
        </w:rPr>
        <w:t xml:space="preserve"> </w:t>
      </w:r>
      <w:r w:rsidRPr="006811F2">
        <w:rPr>
          <w:rFonts w:cstheme="majorHAnsi"/>
          <w:sz w:val="20"/>
          <w:szCs w:val="20"/>
          <w:lang w:val="en-GB"/>
        </w:rPr>
        <w:t>Product development or adaptation to the target market (Youth, women and PWDs)</w:t>
      </w:r>
    </w:p>
    <w:p w14:paraId="17247377" w14:textId="77777777" w:rsidR="00E42E70" w:rsidRPr="006811F2" w:rsidRDefault="00E42E70" w:rsidP="00CB634F">
      <w:pPr>
        <w:pStyle w:val="NoSpacing"/>
        <w:rPr>
          <w:rFonts w:cstheme="majorHAnsi"/>
          <w:sz w:val="20"/>
          <w:szCs w:val="20"/>
          <w:lang w:val="en-GB"/>
        </w:rPr>
      </w:pPr>
      <w:r w:rsidRPr="006811F2">
        <w:rPr>
          <w:rFonts w:cstheme="majorHAnsi"/>
          <w:b/>
          <w:bCs/>
          <w:sz w:val="20"/>
          <w:szCs w:val="20"/>
        </w:rPr>
        <w:fldChar w:fldCharType="begin">
          <w:ffData>
            <w:name w:val=""/>
            <w:enabled/>
            <w:calcOnExit w:val="0"/>
            <w:checkBox>
              <w:sizeAuto/>
              <w:default w:val="0"/>
            </w:checkBox>
          </w:ffData>
        </w:fldChar>
      </w:r>
      <w:r w:rsidRPr="006811F2">
        <w:rPr>
          <w:rFonts w:cstheme="majorHAnsi"/>
          <w:b/>
          <w:bCs/>
          <w:sz w:val="20"/>
          <w:szCs w:val="20"/>
        </w:rPr>
        <w:instrText xml:space="preserve"> FORMCHECKBOX </w:instrText>
      </w:r>
      <w:r w:rsidRPr="006811F2">
        <w:rPr>
          <w:rFonts w:cstheme="majorHAnsi"/>
          <w:b/>
          <w:bCs/>
          <w:sz w:val="20"/>
          <w:szCs w:val="20"/>
        </w:rPr>
      </w:r>
      <w:r w:rsidRPr="006811F2">
        <w:rPr>
          <w:rFonts w:cstheme="majorHAnsi"/>
          <w:b/>
          <w:bCs/>
          <w:sz w:val="20"/>
          <w:szCs w:val="20"/>
        </w:rPr>
        <w:fldChar w:fldCharType="separate"/>
      </w:r>
      <w:r w:rsidRPr="006811F2">
        <w:rPr>
          <w:rFonts w:cstheme="majorHAnsi"/>
          <w:b/>
          <w:bCs/>
          <w:sz w:val="20"/>
          <w:szCs w:val="20"/>
        </w:rPr>
        <w:fldChar w:fldCharType="end"/>
      </w:r>
      <w:r w:rsidRPr="006811F2">
        <w:rPr>
          <w:rFonts w:cstheme="majorHAnsi"/>
          <w:sz w:val="20"/>
          <w:szCs w:val="20"/>
          <w:lang w:val="en-GB"/>
        </w:rPr>
        <w:t xml:space="preserve"> Go to market strategies and/or Operations management</w:t>
      </w:r>
    </w:p>
    <w:p w14:paraId="6C6E6D13" w14:textId="382D81A9" w:rsidR="00E42E70" w:rsidRPr="006811F2" w:rsidRDefault="00E42E70" w:rsidP="00CB634F">
      <w:pPr>
        <w:pStyle w:val="NoSpacing"/>
        <w:rPr>
          <w:rFonts w:cstheme="majorHAnsi"/>
          <w:sz w:val="20"/>
          <w:szCs w:val="20"/>
          <w:lang w:val="en-GB"/>
        </w:rPr>
      </w:pPr>
      <w:r w:rsidRPr="006811F2">
        <w:rPr>
          <w:rFonts w:cstheme="majorHAnsi"/>
          <w:b/>
          <w:bCs/>
          <w:sz w:val="20"/>
          <w:szCs w:val="20"/>
        </w:rPr>
        <w:fldChar w:fldCharType="begin">
          <w:ffData>
            <w:name w:val=""/>
            <w:enabled/>
            <w:calcOnExit w:val="0"/>
            <w:checkBox>
              <w:sizeAuto/>
              <w:default w:val="0"/>
            </w:checkBox>
          </w:ffData>
        </w:fldChar>
      </w:r>
      <w:r w:rsidRPr="006811F2">
        <w:rPr>
          <w:rFonts w:cstheme="majorHAnsi"/>
          <w:b/>
          <w:bCs/>
          <w:sz w:val="20"/>
          <w:szCs w:val="20"/>
        </w:rPr>
        <w:instrText xml:space="preserve"> FORMCHECKBOX </w:instrText>
      </w:r>
      <w:r w:rsidRPr="006811F2">
        <w:rPr>
          <w:rFonts w:cstheme="majorHAnsi"/>
          <w:b/>
          <w:bCs/>
          <w:sz w:val="20"/>
          <w:szCs w:val="20"/>
        </w:rPr>
      </w:r>
      <w:r w:rsidRPr="006811F2">
        <w:rPr>
          <w:rFonts w:cstheme="majorHAnsi"/>
          <w:b/>
          <w:bCs/>
          <w:sz w:val="20"/>
          <w:szCs w:val="20"/>
        </w:rPr>
        <w:fldChar w:fldCharType="separate"/>
      </w:r>
      <w:r w:rsidRPr="006811F2">
        <w:rPr>
          <w:rFonts w:cstheme="majorHAnsi"/>
          <w:b/>
          <w:bCs/>
          <w:sz w:val="20"/>
          <w:szCs w:val="20"/>
        </w:rPr>
        <w:fldChar w:fldCharType="end"/>
      </w:r>
      <w:r w:rsidRPr="006811F2">
        <w:rPr>
          <w:rFonts w:cstheme="majorHAnsi"/>
          <w:b/>
          <w:bCs/>
          <w:sz w:val="20"/>
          <w:szCs w:val="20"/>
        </w:rPr>
        <w:t xml:space="preserve"> </w:t>
      </w:r>
      <w:r w:rsidRPr="006811F2">
        <w:rPr>
          <w:rFonts w:cstheme="majorHAnsi"/>
          <w:sz w:val="20"/>
          <w:szCs w:val="20"/>
          <w:lang w:val="en-GB"/>
        </w:rPr>
        <w:t xml:space="preserve">Technical skills building development [identifying talent and developing the necessary internal   </w:t>
      </w:r>
      <w:r w:rsidR="006811F2" w:rsidRPr="006811F2">
        <w:rPr>
          <w:rFonts w:cstheme="majorHAnsi"/>
          <w:sz w:val="20"/>
          <w:szCs w:val="20"/>
          <w:lang w:val="en-GB"/>
        </w:rPr>
        <w:t xml:space="preserve">  </w:t>
      </w:r>
      <w:r w:rsidRPr="006811F2">
        <w:rPr>
          <w:rFonts w:cstheme="majorHAnsi"/>
          <w:sz w:val="20"/>
          <w:szCs w:val="20"/>
          <w:lang w:val="en-GB"/>
        </w:rPr>
        <w:t>capacity]</w:t>
      </w:r>
    </w:p>
    <w:p w14:paraId="635B71BA" w14:textId="77777777" w:rsidR="00E42E70" w:rsidRPr="006811F2" w:rsidRDefault="00E42E70" w:rsidP="00CB634F">
      <w:pPr>
        <w:pStyle w:val="NoSpacing"/>
        <w:rPr>
          <w:rFonts w:cstheme="majorHAnsi"/>
          <w:sz w:val="20"/>
          <w:szCs w:val="20"/>
          <w:lang w:val="en-GB"/>
        </w:rPr>
      </w:pPr>
      <w:r w:rsidRPr="006811F2">
        <w:rPr>
          <w:rFonts w:cstheme="majorHAnsi"/>
          <w:b/>
          <w:bCs/>
          <w:sz w:val="20"/>
          <w:szCs w:val="20"/>
        </w:rPr>
        <w:fldChar w:fldCharType="begin">
          <w:ffData>
            <w:name w:val=""/>
            <w:enabled/>
            <w:calcOnExit w:val="0"/>
            <w:checkBox>
              <w:sizeAuto/>
              <w:default w:val="0"/>
            </w:checkBox>
          </w:ffData>
        </w:fldChar>
      </w:r>
      <w:r w:rsidRPr="006811F2">
        <w:rPr>
          <w:rFonts w:cstheme="majorHAnsi"/>
          <w:b/>
          <w:bCs/>
          <w:sz w:val="20"/>
          <w:szCs w:val="20"/>
        </w:rPr>
        <w:instrText xml:space="preserve"> FORMCHECKBOX </w:instrText>
      </w:r>
      <w:r w:rsidRPr="006811F2">
        <w:rPr>
          <w:rFonts w:cstheme="majorHAnsi"/>
          <w:b/>
          <w:bCs/>
          <w:sz w:val="20"/>
          <w:szCs w:val="20"/>
        </w:rPr>
      </w:r>
      <w:r w:rsidRPr="006811F2">
        <w:rPr>
          <w:rFonts w:cstheme="majorHAnsi"/>
          <w:b/>
          <w:bCs/>
          <w:sz w:val="20"/>
          <w:szCs w:val="20"/>
        </w:rPr>
        <w:fldChar w:fldCharType="separate"/>
      </w:r>
      <w:r w:rsidRPr="006811F2">
        <w:rPr>
          <w:rFonts w:cstheme="majorHAnsi"/>
          <w:b/>
          <w:bCs/>
          <w:sz w:val="20"/>
          <w:szCs w:val="20"/>
        </w:rPr>
        <w:fldChar w:fldCharType="end"/>
      </w:r>
      <w:r w:rsidRPr="006811F2">
        <w:rPr>
          <w:rFonts w:cstheme="majorHAnsi"/>
          <w:sz w:val="20"/>
          <w:szCs w:val="20"/>
          <w:lang w:val="en-GB"/>
        </w:rPr>
        <w:t xml:space="preserve"> Improving data capacity, analytics, risk management, reporting and M&amp;E</w:t>
      </w:r>
    </w:p>
    <w:p w14:paraId="4626E821" w14:textId="77777777" w:rsidR="00E42E70" w:rsidRPr="006811F2" w:rsidRDefault="00E42E70" w:rsidP="00CB634F">
      <w:pPr>
        <w:pStyle w:val="NoSpacing"/>
        <w:rPr>
          <w:rFonts w:cstheme="majorHAnsi"/>
          <w:sz w:val="20"/>
          <w:szCs w:val="20"/>
          <w:lang w:val="en-GB"/>
        </w:rPr>
      </w:pPr>
      <w:r w:rsidRPr="006811F2">
        <w:rPr>
          <w:rFonts w:cstheme="majorHAnsi"/>
          <w:b/>
          <w:bCs/>
          <w:sz w:val="20"/>
          <w:szCs w:val="20"/>
        </w:rPr>
        <w:fldChar w:fldCharType="begin">
          <w:ffData>
            <w:name w:val=""/>
            <w:enabled/>
            <w:calcOnExit w:val="0"/>
            <w:checkBox>
              <w:sizeAuto/>
              <w:default w:val="0"/>
            </w:checkBox>
          </w:ffData>
        </w:fldChar>
      </w:r>
      <w:r w:rsidRPr="006811F2">
        <w:rPr>
          <w:rFonts w:cstheme="majorHAnsi"/>
          <w:b/>
          <w:bCs/>
          <w:sz w:val="20"/>
          <w:szCs w:val="20"/>
        </w:rPr>
        <w:instrText xml:space="preserve"> FORMCHECKBOX </w:instrText>
      </w:r>
      <w:r w:rsidRPr="006811F2">
        <w:rPr>
          <w:rFonts w:cstheme="majorHAnsi"/>
          <w:b/>
          <w:bCs/>
          <w:sz w:val="20"/>
          <w:szCs w:val="20"/>
        </w:rPr>
      </w:r>
      <w:r w:rsidRPr="006811F2">
        <w:rPr>
          <w:rFonts w:cstheme="majorHAnsi"/>
          <w:b/>
          <w:bCs/>
          <w:sz w:val="20"/>
          <w:szCs w:val="20"/>
        </w:rPr>
        <w:fldChar w:fldCharType="separate"/>
      </w:r>
      <w:r w:rsidRPr="006811F2">
        <w:rPr>
          <w:rFonts w:cstheme="majorHAnsi"/>
          <w:b/>
          <w:bCs/>
          <w:sz w:val="20"/>
          <w:szCs w:val="20"/>
        </w:rPr>
        <w:fldChar w:fldCharType="end"/>
      </w:r>
      <w:r w:rsidRPr="006811F2">
        <w:rPr>
          <w:rFonts w:cstheme="majorHAnsi"/>
          <w:b/>
          <w:bCs/>
          <w:sz w:val="20"/>
          <w:szCs w:val="20"/>
        </w:rPr>
        <w:t xml:space="preserve"> </w:t>
      </w:r>
      <w:r w:rsidRPr="006811F2">
        <w:rPr>
          <w:rFonts w:cstheme="majorHAnsi"/>
          <w:sz w:val="20"/>
          <w:szCs w:val="20"/>
          <w:lang w:val="en-GB"/>
        </w:rPr>
        <w:t>Strategy (GESI, sales business, partnership building)</w:t>
      </w:r>
    </w:p>
    <w:p w14:paraId="5DA4019E" w14:textId="77777777" w:rsidR="00E42E70" w:rsidRPr="006811F2" w:rsidRDefault="00E42E70" w:rsidP="00CB634F">
      <w:pPr>
        <w:pStyle w:val="NoSpacing"/>
        <w:rPr>
          <w:rFonts w:cstheme="majorHAnsi"/>
          <w:sz w:val="20"/>
          <w:szCs w:val="20"/>
          <w:lang w:val="en-GB"/>
        </w:rPr>
      </w:pPr>
      <w:r w:rsidRPr="006811F2">
        <w:rPr>
          <w:rFonts w:cstheme="majorHAnsi"/>
          <w:b/>
          <w:bCs/>
          <w:sz w:val="20"/>
          <w:szCs w:val="20"/>
        </w:rPr>
        <w:fldChar w:fldCharType="begin">
          <w:ffData>
            <w:name w:val=""/>
            <w:enabled/>
            <w:calcOnExit w:val="0"/>
            <w:checkBox>
              <w:sizeAuto/>
              <w:default w:val="0"/>
            </w:checkBox>
          </w:ffData>
        </w:fldChar>
      </w:r>
      <w:r w:rsidRPr="006811F2">
        <w:rPr>
          <w:rFonts w:cstheme="majorHAnsi"/>
          <w:b/>
          <w:bCs/>
          <w:sz w:val="20"/>
          <w:szCs w:val="20"/>
        </w:rPr>
        <w:instrText xml:space="preserve"> FORMCHECKBOX </w:instrText>
      </w:r>
      <w:r w:rsidRPr="006811F2">
        <w:rPr>
          <w:rFonts w:cstheme="majorHAnsi"/>
          <w:b/>
          <w:bCs/>
          <w:sz w:val="20"/>
          <w:szCs w:val="20"/>
        </w:rPr>
      </w:r>
      <w:r w:rsidRPr="006811F2">
        <w:rPr>
          <w:rFonts w:cstheme="majorHAnsi"/>
          <w:b/>
          <w:bCs/>
          <w:sz w:val="20"/>
          <w:szCs w:val="20"/>
        </w:rPr>
        <w:fldChar w:fldCharType="separate"/>
      </w:r>
      <w:r w:rsidRPr="006811F2">
        <w:rPr>
          <w:rFonts w:cstheme="majorHAnsi"/>
          <w:b/>
          <w:bCs/>
          <w:sz w:val="20"/>
          <w:szCs w:val="20"/>
        </w:rPr>
        <w:fldChar w:fldCharType="end"/>
      </w:r>
      <w:r w:rsidRPr="006811F2">
        <w:rPr>
          <w:rFonts w:cstheme="majorHAnsi"/>
          <w:sz w:val="20"/>
          <w:szCs w:val="20"/>
          <w:lang w:val="en-GB"/>
        </w:rPr>
        <w:t xml:space="preserve"> Financial management (financial modelling, bookkeeping)</w:t>
      </w:r>
    </w:p>
    <w:p w14:paraId="77DEFD1C" w14:textId="77777777" w:rsidR="00E42E70" w:rsidRPr="006811F2" w:rsidRDefault="00E42E70" w:rsidP="00CB634F">
      <w:pPr>
        <w:pStyle w:val="NoSpacing"/>
        <w:rPr>
          <w:rFonts w:cstheme="majorHAnsi"/>
          <w:sz w:val="20"/>
          <w:szCs w:val="20"/>
          <w:lang w:val="en-GB"/>
        </w:rPr>
      </w:pPr>
      <w:r w:rsidRPr="006811F2">
        <w:rPr>
          <w:rFonts w:cstheme="majorHAnsi"/>
          <w:b/>
          <w:bCs/>
          <w:sz w:val="20"/>
          <w:szCs w:val="20"/>
        </w:rPr>
        <w:fldChar w:fldCharType="begin">
          <w:ffData>
            <w:name w:val=""/>
            <w:enabled/>
            <w:calcOnExit w:val="0"/>
            <w:checkBox>
              <w:sizeAuto/>
              <w:default w:val="0"/>
            </w:checkBox>
          </w:ffData>
        </w:fldChar>
      </w:r>
      <w:r w:rsidRPr="006811F2">
        <w:rPr>
          <w:rFonts w:cstheme="majorHAnsi"/>
          <w:b/>
          <w:bCs/>
          <w:sz w:val="20"/>
          <w:szCs w:val="20"/>
        </w:rPr>
        <w:instrText xml:space="preserve"> FORMCHECKBOX </w:instrText>
      </w:r>
      <w:r w:rsidRPr="006811F2">
        <w:rPr>
          <w:rFonts w:cstheme="majorHAnsi"/>
          <w:b/>
          <w:bCs/>
          <w:sz w:val="20"/>
          <w:szCs w:val="20"/>
        </w:rPr>
      </w:r>
      <w:r w:rsidRPr="006811F2">
        <w:rPr>
          <w:rFonts w:cstheme="majorHAnsi"/>
          <w:b/>
          <w:bCs/>
          <w:sz w:val="20"/>
          <w:szCs w:val="20"/>
        </w:rPr>
        <w:fldChar w:fldCharType="separate"/>
      </w:r>
      <w:r w:rsidRPr="006811F2">
        <w:rPr>
          <w:rFonts w:cstheme="majorHAnsi"/>
          <w:b/>
          <w:bCs/>
          <w:sz w:val="20"/>
          <w:szCs w:val="20"/>
        </w:rPr>
        <w:fldChar w:fldCharType="end"/>
      </w:r>
      <w:r w:rsidRPr="006811F2">
        <w:rPr>
          <w:rFonts w:cstheme="majorHAnsi"/>
          <w:sz w:val="20"/>
          <w:szCs w:val="20"/>
          <w:lang w:val="en-GB"/>
        </w:rPr>
        <w:t xml:space="preserve"> Others (Please specify)</w:t>
      </w:r>
    </w:p>
    <w:p w14:paraId="63D06B81" w14:textId="77777777" w:rsidR="0094301E" w:rsidRPr="006811F2" w:rsidRDefault="0094301E" w:rsidP="00CB634F">
      <w:pPr>
        <w:pStyle w:val="NoSpacing"/>
        <w:rPr>
          <w:rFonts w:cstheme="majorHAnsi"/>
          <w:sz w:val="20"/>
          <w:szCs w:val="20"/>
        </w:rPr>
      </w:pPr>
    </w:p>
    <w:p w14:paraId="028DBA1E" w14:textId="2CAF1A2F" w:rsidR="00AB1608" w:rsidRDefault="006811F2" w:rsidP="00C85C78">
      <w:pPr>
        <w:spacing w:after="0" w:line="240" w:lineRule="auto"/>
        <w:rPr>
          <w:sz w:val="20"/>
          <w:szCs w:val="20"/>
        </w:rPr>
      </w:pPr>
      <w:r w:rsidRPr="006811F2">
        <w:rPr>
          <w:sz w:val="20"/>
          <w:szCs w:val="20"/>
        </w:rPr>
        <w:t>Provide a detailed explanation</w:t>
      </w:r>
      <w:r>
        <w:rPr>
          <w:sz w:val="20"/>
          <w:szCs w:val="20"/>
        </w:rPr>
        <w:t xml:space="preserve"> /justification (for </w:t>
      </w:r>
      <w:r w:rsidRPr="006811F2">
        <w:rPr>
          <w:sz w:val="20"/>
          <w:szCs w:val="20"/>
        </w:rPr>
        <w:t>additional suppor</w:t>
      </w:r>
      <w:r>
        <w:rPr>
          <w:sz w:val="20"/>
          <w:szCs w:val="20"/>
        </w:rPr>
        <w:t xml:space="preserve">t) </w:t>
      </w:r>
      <w:r w:rsidRPr="006811F2">
        <w:rPr>
          <w:sz w:val="20"/>
          <w:szCs w:val="20"/>
        </w:rPr>
        <w:t>here</w:t>
      </w:r>
      <w:r>
        <w:rPr>
          <w:sz w:val="20"/>
          <w:szCs w:val="20"/>
        </w:rPr>
        <w:t>.</w:t>
      </w:r>
    </w:p>
    <w:p w14:paraId="0B25D83A" w14:textId="77777777" w:rsidR="00E87EC9" w:rsidRDefault="00E87EC9" w:rsidP="00C85C78">
      <w:pPr>
        <w:pStyle w:val="Heading2"/>
        <w:spacing w:before="0" w:line="240" w:lineRule="auto"/>
      </w:pPr>
    </w:p>
    <w:p w14:paraId="68B85907" w14:textId="0DE0FBBA" w:rsidR="00AB1608" w:rsidRPr="00AB1608" w:rsidRDefault="00AB1608" w:rsidP="00C85C78">
      <w:pPr>
        <w:pStyle w:val="Heading2"/>
        <w:spacing w:before="0" w:line="240" w:lineRule="auto"/>
      </w:pPr>
      <w:r>
        <w:t>Section 7: Declaration &amp; Consent</w:t>
      </w:r>
    </w:p>
    <w:p w14:paraId="48E72F67" w14:textId="77777777" w:rsidR="00CB634F" w:rsidRDefault="00CB634F" w:rsidP="00CB634F">
      <w:pPr>
        <w:pStyle w:val="NoSpacing"/>
        <w:rPr>
          <w:rFonts w:cstheme="majorHAnsi"/>
          <w:b/>
          <w:bCs/>
          <w:sz w:val="20"/>
          <w:szCs w:val="20"/>
        </w:rPr>
      </w:pPr>
    </w:p>
    <w:p w14:paraId="29AE4881" w14:textId="428D7C52" w:rsidR="003C4AB4" w:rsidRDefault="003C4AB4" w:rsidP="00CB634F">
      <w:pPr>
        <w:pStyle w:val="NoSpacing"/>
        <w:rPr>
          <w:sz w:val="20"/>
          <w:szCs w:val="20"/>
        </w:rPr>
      </w:pPr>
      <w:r w:rsidRPr="003C4AB4">
        <w:rPr>
          <w:rFonts w:cstheme="majorHAnsi"/>
          <w:b/>
          <w:bCs/>
          <w:sz w:val="20"/>
          <w:szCs w:val="20"/>
        </w:rPr>
        <w:fldChar w:fldCharType="begin">
          <w:ffData>
            <w:name w:val=""/>
            <w:enabled/>
            <w:calcOnExit w:val="0"/>
            <w:checkBox>
              <w:sizeAuto/>
              <w:default w:val="0"/>
            </w:checkBox>
          </w:ffData>
        </w:fldChar>
      </w:r>
      <w:r w:rsidRPr="003C4AB4">
        <w:rPr>
          <w:rFonts w:cstheme="majorHAnsi"/>
          <w:b/>
          <w:bCs/>
          <w:sz w:val="20"/>
          <w:szCs w:val="20"/>
        </w:rPr>
        <w:instrText xml:space="preserve"> FORMCHECKBOX </w:instrText>
      </w:r>
      <w:r w:rsidRPr="003C4AB4">
        <w:rPr>
          <w:rFonts w:cstheme="majorHAnsi"/>
          <w:b/>
          <w:bCs/>
          <w:sz w:val="20"/>
          <w:szCs w:val="20"/>
        </w:rPr>
      </w:r>
      <w:r w:rsidRPr="003C4AB4">
        <w:rPr>
          <w:rFonts w:cstheme="majorHAnsi"/>
          <w:b/>
          <w:bCs/>
          <w:sz w:val="20"/>
          <w:szCs w:val="20"/>
        </w:rPr>
        <w:fldChar w:fldCharType="separate"/>
      </w:r>
      <w:r w:rsidRPr="003C4AB4">
        <w:rPr>
          <w:rFonts w:cstheme="majorHAnsi"/>
          <w:b/>
          <w:bCs/>
          <w:sz w:val="20"/>
          <w:szCs w:val="20"/>
        </w:rPr>
        <w:fldChar w:fldCharType="end"/>
      </w:r>
      <w:r w:rsidRPr="003C4AB4">
        <w:rPr>
          <w:rFonts w:cstheme="majorHAnsi"/>
          <w:b/>
          <w:bCs/>
          <w:sz w:val="20"/>
          <w:szCs w:val="20"/>
        </w:rPr>
        <w:t xml:space="preserve"> </w:t>
      </w:r>
      <w:r w:rsidRPr="003C4AB4">
        <w:rPr>
          <w:sz w:val="20"/>
          <w:szCs w:val="20"/>
        </w:rPr>
        <w:t>I acknowledge that all information provided is accurate and truthful to the best of my knowledge.</w:t>
      </w:r>
    </w:p>
    <w:p w14:paraId="1E2034B0" w14:textId="534E1AEA" w:rsidR="003C4AB4" w:rsidRDefault="003C4AB4" w:rsidP="00CB634F">
      <w:pPr>
        <w:pStyle w:val="NoSpacing"/>
        <w:rPr>
          <w:sz w:val="20"/>
          <w:szCs w:val="20"/>
        </w:rPr>
      </w:pPr>
      <w:r w:rsidRPr="003C4AB4">
        <w:rPr>
          <w:rFonts w:cstheme="majorHAnsi"/>
          <w:b/>
          <w:bCs/>
          <w:sz w:val="20"/>
          <w:szCs w:val="20"/>
        </w:rPr>
        <w:fldChar w:fldCharType="begin">
          <w:ffData>
            <w:name w:val=""/>
            <w:enabled/>
            <w:calcOnExit w:val="0"/>
            <w:checkBox>
              <w:sizeAuto/>
              <w:default w:val="0"/>
            </w:checkBox>
          </w:ffData>
        </w:fldChar>
      </w:r>
      <w:r w:rsidRPr="003C4AB4">
        <w:rPr>
          <w:rFonts w:cstheme="majorHAnsi"/>
          <w:b/>
          <w:bCs/>
          <w:sz w:val="20"/>
          <w:szCs w:val="20"/>
        </w:rPr>
        <w:instrText xml:space="preserve"> FORMCHECKBOX </w:instrText>
      </w:r>
      <w:r w:rsidRPr="003C4AB4">
        <w:rPr>
          <w:rFonts w:cstheme="majorHAnsi"/>
          <w:b/>
          <w:bCs/>
          <w:sz w:val="20"/>
          <w:szCs w:val="20"/>
        </w:rPr>
      </w:r>
      <w:r w:rsidRPr="003C4AB4">
        <w:rPr>
          <w:rFonts w:cstheme="majorHAnsi"/>
          <w:b/>
          <w:bCs/>
          <w:sz w:val="20"/>
          <w:szCs w:val="20"/>
        </w:rPr>
        <w:fldChar w:fldCharType="separate"/>
      </w:r>
      <w:r w:rsidRPr="003C4AB4">
        <w:rPr>
          <w:rFonts w:cstheme="majorHAnsi"/>
          <w:b/>
          <w:bCs/>
          <w:sz w:val="20"/>
          <w:szCs w:val="20"/>
        </w:rPr>
        <w:fldChar w:fldCharType="end"/>
      </w:r>
      <w:r w:rsidR="004211FA">
        <w:rPr>
          <w:rFonts w:cstheme="majorHAnsi"/>
          <w:b/>
          <w:bCs/>
          <w:sz w:val="20"/>
          <w:szCs w:val="20"/>
        </w:rPr>
        <w:t xml:space="preserve"> </w:t>
      </w:r>
      <w:r w:rsidRPr="003C4AB4">
        <w:rPr>
          <w:sz w:val="20"/>
          <w:szCs w:val="20"/>
        </w:rPr>
        <w:t>I grant UNCDF permission to use the submitted information for this and other financing opportunities, both current and future.</w:t>
      </w:r>
    </w:p>
    <w:p w14:paraId="6294B68B" w14:textId="77777777" w:rsidR="003C4AB4" w:rsidRPr="003C4AB4" w:rsidRDefault="003C4AB4" w:rsidP="00CB634F">
      <w:pPr>
        <w:pStyle w:val="NoSpacing"/>
        <w:rPr>
          <w:sz w:val="20"/>
          <w:szCs w:val="20"/>
        </w:rPr>
      </w:pPr>
    </w:p>
    <w:p w14:paraId="237DDD39" w14:textId="766B2101" w:rsidR="003C4AB4" w:rsidRDefault="00AE40A2" w:rsidP="00CB634F">
      <w:pPr>
        <w:pStyle w:val="NoSpacing"/>
        <w:rPr>
          <w:b/>
          <w:bCs/>
          <w:sz w:val="20"/>
          <w:szCs w:val="20"/>
        </w:rPr>
      </w:pPr>
      <w:r w:rsidRPr="003C4AB4">
        <w:rPr>
          <w:rFonts w:cstheme="majorHAnsi"/>
          <w:b/>
          <w:bCs/>
          <w:sz w:val="20"/>
          <w:szCs w:val="20"/>
        </w:rPr>
        <w:fldChar w:fldCharType="begin">
          <w:ffData>
            <w:name w:val=""/>
            <w:enabled/>
            <w:calcOnExit w:val="0"/>
            <w:checkBox>
              <w:sizeAuto/>
              <w:default w:val="0"/>
            </w:checkBox>
          </w:ffData>
        </w:fldChar>
      </w:r>
      <w:r w:rsidRPr="003C4AB4">
        <w:rPr>
          <w:rFonts w:cstheme="majorHAnsi"/>
          <w:b/>
          <w:bCs/>
          <w:sz w:val="20"/>
          <w:szCs w:val="20"/>
        </w:rPr>
        <w:instrText xml:space="preserve"> FORMCHECKBOX </w:instrText>
      </w:r>
      <w:r w:rsidRPr="003C4AB4">
        <w:rPr>
          <w:rFonts w:cstheme="majorHAnsi"/>
          <w:b/>
          <w:bCs/>
          <w:sz w:val="20"/>
          <w:szCs w:val="20"/>
        </w:rPr>
      </w:r>
      <w:r w:rsidRPr="003C4AB4">
        <w:rPr>
          <w:rFonts w:cstheme="majorHAnsi"/>
          <w:b/>
          <w:bCs/>
          <w:sz w:val="20"/>
          <w:szCs w:val="20"/>
        </w:rPr>
        <w:fldChar w:fldCharType="separate"/>
      </w:r>
      <w:r w:rsidRPr="003C4AB4">
        <w:rPr>
          <w:rFonts w:cstheme="majorHAnsi"/>
          <w:b/>
          <w:bCs/>
          <w:sz w:val="20"/>
          <w:szCs w:val="20"/>
        </w:rPr>
        <w:fldChar w:fldCharType="end"/>
      </w:r>
      <w:r w:rsidRPr="003C4AB4">
        <w:rPr>
          <w:rFonts w:cstheme="majorHAnsi"/>
          <w:b/>
          <w:bCs/>
          <w:sz w:val="20"/>
          <w:szCs w:val="20"/>
        </w:rPr>
        <w:t xml:space="preserve"> </w:t>
      </w:r>
      <w:r w:rsidR="003C4AB4" w:rsidRPr="003C4AB4">
        <w:rPr>
          <w:b/>
          <w:bCs/>
          <w:sz w:val="20"/>
          <w:szCs w:val="20"/>
        </w:rPr>
        <w:t>I hereby confirm that I have completed the entire application and attached the required documents listed below. Kindly select all that apply</w:t>
      </w:r>
      <w:r w:rsidR="003C4AB4">
        <w:rPr>
          <w:b/>
          <w:bCs/>
          <w:sz w:val="20"/>
          <w:szCs w:val="20"/>
        </w:rPr>
        <w:t>.</w:t>
      </w:r>
    </w:p>
    <w:p w14:paraId="7153C67F" w14:textId="77777777" w:rsidR="00CB634F" w:rsidRPr="003C4AB4" w:rsidRDefault="00CB634F" w:rsidP="00CB634F">
      <w:pPr>
        <w:pStyle w:val="NoSpacing"/>
        <w:rPr>
          <w:sz w:val="20"/>
          <w:szCs w:val="20"/>
        </w:rPr>
      </w:pPr>
    </w:p>
    <w:p w14:paraId="6F554748" w14:textId="001EEA28" w:rsidR="00AE40A2" w:rsidRPr="003C4AB4" w:rsidRDefault="003C4AB4" w:rsidP="00CB634F">
      <w:pPr>
        <w:pStyle w:val="NoSpacing"/>
        <w:ind w:left="720"/>
        <w:rPr>
          <w:sz w:val="20"/>
          <w:szCs w:val="20"/>
        </w:rPr>
      </w:pPr>
      <w:r w:rsidRPr="003C4AB4">
        <w:rPr>
          <w:rFonts w:cstheme="majorHAnsi"/>
          <w:b/>
          <w:bCs/>
          <w:sz w:val="20"/>
          <w:szCs w:val="20"/>
        </w:rPr>
        <w:fldChar w:fldCharType="begin">
          <w:ffData>
            <w:name w:val=""/>
            <w:enabled/>
            <w:calcOnExit w:val="0"/>
            <w:checkBox>
              <w:sizeAuto/>
              <w:default w:val="0"/>
            </w:checkBox>
          </w:ffData>
        </w:fldChar>
      </w:r>
      <w:r w:rsidRPr="003C4AB4">
        <w:rPr>
          <w:rFonts w:cstheme="majorHAnsi"/>
          <w:b/>
          <w:bCs/>
          <w:sz w:val="20"/>
          <w:szCs w:val="20"/>
        </w:rPr>
        <w:instrText xml:space="preserve"> FORMCHECKBOX </w:instrText>
      </w:r>
      <w:r w:rsidRPr="003C4AB4">
        <w:rPr>
          <w:rFonts w:cstheme="majorHAnsi"/>
          <w:b/>
          <w:bCs/>
          <w:sz w:val="20"/>
          <w:szCs w:val="20"/>
        </w:rPr>
      </w:r>
      <w:r w:rsidRPr="003C4AB4">
        <w:rPr>
          <w:rFonts w:cstheme="majorHAnsi"/>
          <w:b/>
          <w:bCs/>
          <w:sz w:val="20"/>
          <w:szCs w:val="20"/>
        </w:rPr>
        <w:fldChar w:fldCharType="separate"/>
      </w:r>
      <w:r w:rsidRPr="003C4AB4">
        <w:rPr>
          <w:rFonts w:cstheme="majorHAnsi"/>
          <w:b/>
          <w:bCs/>
          <w:sz w:val="20"/>
          <w:szCs w:val="20"/>
        </w:rPr>
        <w:fldChar w:fldCharType="end"/>
      </w:r>
      <w:r w:rsidRPr="003C4AB4">
        <w:rPr>
          <w:rFonts w:cstheme="majorHAnsi"/>
          <w:b/>
          <w:bCs/>
          <w:sz w:val="20"/>
          <w:szCs w:val="20"/>
        </w:rPr>
        <w:t xml:space="preserve"> </w:t>
      </w:r>
      <w:r w:rsidR="00AE40A2" w:rsidRPr="003C4AB4">
        <w:rPr>
          <w:sz w:val="20"/>
          <w:szCs w:val="20"/>
        </w:rPr>
        <w:t>Registration Documents, including the Certificate of Incorporation and Memorandum and</w:t>
      </w:r>
      <w:r w:rsidRPr="003C4AB4">
        <w:rPr>
          <w:sz w:val="20"/>
          <w:szCs w:val="20"/>
        </w:rPr>
        <w:t xml:space="preserve"> </w:t>
      </w:r>
      <w:r w:rsidR="00AE40A2" w:rsidRPr="003C4AB4">
        <w:rPr>
          <w:sz w:val="20"/>
          <w:szCs w:val="20"/>
        </w:rPr>
        <w:t>Articles of Association</w:t>
      </w:r>
    </w:p>
    <w:p w14:paraId="359C90B7" w14:textId="6266C4C1" w:rsidR="00AE40A2" w:rsidRPr="003C4AB4" w:rsidRDefault="003C4AB4" w:rsidP="00CB634F">
      <w:pPr>
        <w:pStyle w:val="NoSpacing"/>
        <w:ind w:left="720"/>
        <w:rPr>
          <w:sz w:val="20"/>
          <w:szCs w:val="20"/>
        </w:rPr>
      </w:pPr>
      <w:r w:rsidRPr="003C4AB4">
        <w:rPr>
          <w:rFonts w:cstheme="majorHAnsi"/>
          <w:b/>
          <w:bCs/>
          <w:sz w:val="20"/>
          <w:szCs w:val="20"/>
        </w:rPr>
        <w:fldChar w:fldCharType="begin">
          <w:ffData>
            <w:name w:val=""/>
            <w:enabled/>
            <w:calcOnExit w:val="0"/>
            <w:checkBox>
              <w:sizeAuto/>
              <w:default w:val="0"/>
            </w:checkBox>
          </w:ffData>
        </w:fldChar>
      </w:r>
      <w:r w:rsidRPr="003C4AB4">
        <w:rPr>
          <w:rFonts w:cstheme="majorHAnsi"/>
          <w:b/>
          <w:bCs/>
          <w:sz w:val="20"/>
          <w:szCs w:val="20"/>
        </w:rPr>
        <w:instrText xml:space="preserve"> FORMCHECKBOX </w:instrText>
      </w:r>
      <w:r w:rsidRPr="003C4AB4">
        <w:rPr>
          <w:rFonts w:cstheme="majorHAnsi"/>
          <w:b/>
          <w:bCs/>
          <w:sz w:val="20"/>
          <w:szCs w:val="20"/>
        </w:rPr>
      </w:r>
      <w:r w:rsidRPr="003C4AB4">
        <w:rPr>
          <w:rFonts w:cstheme="majorHAnsi"/>
          <w:b/>
          <w:bCs/>
          <w:sz w:val="20"/>
          <w:szCs w:val="20"/>
        </w:rPr>
        <w:fldChar w:fldCharType="separate"/>
      </w:r>
      <w:r w:rsidRPr="003C4AB4">
        <w:rPr>
          <w:rFonts w:cstheme="majorHAnsi"/>
          <w:b/>
          <w:bCs/>
          <w:sz w:val="20"/>
          <w:szCs w:val="20"/>
        </w:rPr>
        <w:fldChar w:fldCharType="end"/>
      </w:r>
      <w:r w:rsidRPr="003C4AB4">
        <w:rPr>
          <w:rFonts w:cstheme="majorHAnsi"/>
          <w:b/>
          <w:bCs/>
          <w:sz w:val="20"/>
          <w:szCs w:val="20"/>
        </w:rPr>
        <w:t xml:space="preserve"> </w:t>
      </w:r>
      <w:r w:rsidR="00AE40A2" w:rsidRPr="003C4AB4">
        <w:rPr>
          <w:sz w:val="20"/>
          <w:szCs w:val="20"/>
        </w:rPr>
        <w:t>Valid Lending License(s) issued by relevant authorities</w:t>
      </w:r>
    </w:p>
    <w:p w14:paraId="52688430" w14:textId="0F01DDA3" w:rsidR="00AE40A2" w:rsidRPr="003C4AB4" w:rsidRDefault="003C4AB4" w:rsidP="00CB634F">
      <w:pPr>
        <w:pStyle w:val="NoSpacing"/>
        <w:ind w:left="720"/>
        <w:rPr>
          <w:sz w:val="20"/>
          <w:szCs w:val="20"/>
        </w:rPr>
      </w:pPr>
      <w:r w:rsidRPr="003C4AB4">
        <w:rPr>
          <w:rFonts w:cstheme="majorHAnsi"/>
          <w:b/>
          <w:bCs/>
          <w:sz w:val="20"/>
          <w:szCs w:val="20"/>
        </w:rPr>
        <w:fldChar w:fldCharType="begin">
          <w:ffData>
            <w:name w:val=""/>
            <w:enabled/>
            <w:calcOnExit w:val="0"/>
            <w:checkBox>
              <w:sizeAuto/>
              <w:default w:val="0"/>
            </w:checkBox>
          </w:ffData>
        </w:fldChar>
      </w:r>
      <w:r w:rsidRPr="003C4AB4">
        <w:rPr>
          <w:rFonts w:cstheme="majorHAnsi"/>
          <w:b/>
          <w:bCs/>
          <w:sz w:val="20"/>
          <w:szCs w:val="20"/>
        </w:rPr>
        <w:instrText xml:space="preserve"> FORMCHECKBOX </w:instrText>
      </w:r>
      <w:r w:rsidRPr="003C4AB4">
        <w:rPr>
          <w:rFonts w:cstheme="majorHAnsi"/>
          <w:b/>
          <w:bCs/>
          <w:sz w:val="20"/>
          <w:szCs w:val="20"/>
        </w:rPr>
      </w:r>
      <w:r w:rsidRPr="003C4AB4">
        <w:rPr>
          <w:rFonts w:cstheme="majorHAnsi"/>
          <w:b/>
          <w:bCs/>
          <w:sz w:val="20"/>
          <w:szCs w:val="20"/>
        </w:rPr>
        <w:fldChar w:fldCharType="separate"/>
      </w:r>
      <w:r w:rsidRPr="003C4AB4">
        <w:rPr>
          <w:rFonts w:cstheme="majorHAnsi"/>
          <w:b/>
          <w:bCs/>
          <w:sz w:val="20"/>
          <w:szCs w:val="20"/>
        </w:rPr>
        <w:fldChar w:fldCharType="end"/>
      </w:r>
      <w:r w:rsidRPr="003C4AB4">
        <w:rPr>
          <w:rFonts w:cstheme="majorHAnsi"/>
          <w:b/>
          <w:bCs/>
          <w:sz w:val="20"/>
          <w:szCs w:val="20"/>
        </w:rPr>
        <w:t xml:space="preserve"> </w:t>
      </w:r>
      <w:r w:rsidR="00AE40A2" w:rsidRPr="003C4AB4">
        <w:rPr>
          <w:sz w:val="20"/>
          <w:szCs w:val="20"/>
        </w:rPr>
        <w:t>Valid Tax Clearance Certificate</w:t>
      </w:r>
    </w:p>
    <w:p w14:paraId="438B03B7" w14:textId="067677CE" w:rsidR="00AE40A2" w:rsidRPr="003C4AB4" w:rsidRDefault="003C4AB4" w:rsidP="00CB634F">
      <w:pPr>
        <w:pStyle w:val="NoSpacing"/>
        <w:ind w:left="720"/>
        <w:rPr>
          <w:sz w:val="20"/>
          <w:szCs w:val="20"/>
        </w:rPr>
      </w:pPr>
      <w:r w:rsidRPr="003C4AB4">
        <w:rPr>
          <w:rFonts w:cstheme="majorHAnsi"/>
          <w:b/>
          <w:bCs/>
          <w:sz w:val="20"/>
          <w:szCs w:val="20"/>
        </w:rPr>
        <w:fldChar w:fldCharType="begin">
          <w:ffData>
            <w:name w:val=""/>
            <w:enabled/>
            <w:calcOnExit w:val="0"/>
            <w:checkBox>
              <w:sizeAuto/>
              <w:default w:val="0"/>
            </w:checkBox>
          </w:ffData>
        </w:fldChar>
      </w:r>
      <w:r w:rsidRPr="003C4AB4">
        <w:rPr>
          <w:rFonts w:cstheme="majorHAnsi"/>
          <w:b/>
          <w:bCs/>
          <w:sz w:val="20"/>
          <w:szCs w:val="20"/>
        </w:rPr>
        <w:instrText xml:space="preserve"> FORMCHECKBOX </w:instrText>
      </w:r>
      <w:r w:rsidRPr="003C4AB4">
        <w:rPr>
          <w:rFonts w:cstheme="majorHAnsi"/>
          <w:b/>
          <w:bCs/>
          <w:sz w:val="20"/>
          <w:szCs w:val="20"/>
        </w:rPr>
      </w:r>
      <w:r w:rsidRPr="003C4AB4">
        <w:rPr>
          <w:rFonts w:cstheme="majorHAnsi"/>
          <w:b/>
          <w:bCs/>
          <w:sz w:val="20"/>
          <w:szCs w:val="20"/>
        </w:rPr>
        <w:fldChar w:fldCharType="separate"/>
      </w:r>
      <w:r w:rsidRPr="003C4AB4">
        <w:rPr>
          <w:rFonts w:cstheme="majorHAnsi"/>
          <w:b/>
          <w:bCs/>
          <w:sz w:val="20"/>
          <w:szCs w:val="20"/>
        </w:rPr>
        <w:fldChar w:fldCharType="end"/>
      </w:r>
      <w:r w:rsidRPr="003C4AB4">
        <w:rPr>
          <w:rFonts w:cstheme="majorHAnsi"/>
          <w:b/>
          <w:bCs/>
          <w:sz w:val="20"/>
          <w:szCs w:val="20"/>
        </w:rPr>
        <w:t xml:space="preserve"> </w:t>
      </w:r>
      <w:r w:rsidR="00AE40A2" w:rsidRPr="003C4AB4">
        <w:rPr>
          <w:sz w:val="20"/>
          <w:szCs w:val="20"/>
        </w:rPr>
        <w:t>Proof of compliance with credit reference reporting requirements</w:t>
      </w:r>
    </w:p>
    <w:p w14:paraId="471A6A22" w14:textId="41B11C2B" w:rsidR="00AE40A2" w:rsidRPr="003C4AB4" w:rsidRDefault="003C4AB4" w:rsidP="00CB634F">
      <w:pPr>
        <w:pStyle w:val="NoSpacing"/>
        <w:ind w:left="720"/>
        <w:rPr>
          <w:sz w:val="20"/>
          <w:szCs w:val="20"/>
        </w:rPr>
      </w:pPr>
      <w:r w:rsidRPr="003C4AB4">
        <w:rPr>
          <w:rFonts w:cstheme="majorHAnsi"/>
          <w:b/>
          <w:bCs/>
          <w:sz w:val="20"/>
          <w:szCs w:val="20"/>
        </w:rPr>
        <w:fldChar w:fldCharType="begin">
          <w:ffData>
            <w:name w:val=""/>
            <w:enabled/>
            <w:calcOnExit w:val="0"/>
            <w:checkBox>
              <w:sizeAuto/>
              <w:default w:val="0"/>
            </w:checkBox>
          </w:ffData>
        </w:fldChar>
      </w:r>
      <w:r w:rsidRPr="003C4AB4">
        <w:rPr>
          <w:rFonts w:cstheme="majorHAnsi"/>
          <w:b/>
          <w:bCs/>
          <w:sz w:val="20"/>
          <w:szCs w:val="20"/>
        </w:rPr>
        <w:instrText xml:space="preserve"> FORMCHECKBOX </w:instrText>
      </w:r>
      <w:r w:rsidRPr="003C4AB4">
        <w:rPr>
          <w:rFonts w:cstheme="majorHAnsi"/>
          <w:b/>
          <w:bCs/>
          <w:sz w:val="20"/>
          <w:szCs w:val="20"/>
        </w:rPr>
      </w:r>
      <w:r w:rsidRPr="003C4AB4">
        <w:rPr>
          <w:rFonts w:cstheme="majorHAnsi"/>
          <w:b/>
          <w:bCs/>
          <w:sz w:val="20"/>
          <w:szCs w:val="20"/>
        </w:rPr>
        <w:fldChar w:fldCharType="separate"/>
      </w:r>
      <w:r w:rsidRPr="003C4AB4">
        <w:rPr>
          <w:rFonts w:cstheme="majorHAnsi"/>
          <w:b/>
          <w:bCs/>
          <w:sz w:val="20"/>
          <w:szCs w:val="20"/>
        </w:rPr>
        <w:fldChar w:fldCharType="end"/>
      </w:r>
      <w:r w:rsidRPr="003C4AB4">
        <w:rPr>
          <w:rFonts w:cstheme="majorHAnsi"/>
          <w:b/>
          <w:bCs/>
          <w:sz w:val="20"/>
          <w:szCs w:val="20"/>
        </w:rPr>
        <w:t xml:space="preserve"> </w:t>
      </w:r>
      <w:r w:rsidR="00AE40A2" w:rsidRPr="003C4AB4">
        <w:rPr>
          <w:sz w:val="20"/>
          <w:szCs w:val="20"/>
        </w:rPr>
        <w:t>Company Profile and/or Pitch Deck</w:t>
      </w:r>
    </w:p>
    <w:p w14:paraId="5B666E58" w14:textId="7EA50742" w:rsidR="00AE40A2" w:rsidRPr="003C4AB4" w:rsidRDefault="003C4AB4" w:rsidP="00CB634F">
      <w:pPr>
        <w:pStyle w:val="NoSpacing"/>
        <w:ind w:left="720"/>
        <w:rPr>
          <w:sz w:val="20"/>
          <w:szCs w:val="20"/>
        </w:rPr>
      </w:pPr>
      <w:r w:rsidRPr="003C4AB4">
        <w:rPr>
          <w:rFonts w:cstheme="majorHAnsi"/>
          <w:b/>
          <w:bCs/>
          <w:sz w:val="20"/>
          <w:szCs w:val="20"/>
        </w:rPr>
        <w:fldChar w:fldCharType="begin">
          <w:ffData>
            <w:name w:val=""/>
            <w:enabled/>
            <w:calcOnExit w:val="0"/>
            <w:checkBox>
              <w:sizeAuto/>
              <w:default w:val="0"/>
            </w:checkBox>
          </w:ffData>
        </w:fldChar>
      </w:r>
      <w:r w:rsidRPr="003C4AB4">
        <w:rPr>
          <w:rFonts w:cstheme="majorHAnsi"/>
          <w:b/>
          <w:bCs/>
          <w:sz w:val="20"/>
          <w:szCs w:val="20"/>
        </w:rPr>
        <w:instrText xml:space="preserve"> FORMCHECKBOX </w:instrText>
      </w:r>
      <w:r w:rsidRPr="003C4AB4">
        <w:rPr>
          <w:rFonts w:cstheme="majorHAnsi"/>
          <w:b/>
          <w:bCs/>
          <w:sz w:val="20"/>
          <w:szCs w:val="20"/>
        </w:rPr>
      </w:r>
      <w:r w:rsidRPr="003C4AB4">
        <w:rPr>
          <w:rFonts w:cstheme="majorHAnsi"/>
          <w:b/>
          <w:bCs/>
          <w:sz w:val="20"/>
          <w:szCs w:val="20"/>
        </w:rPr>
        <w:fldChar w:fldCharType="separate"/>
      </w:r>
      <w:r w:rsidRPr="003C4AB4">
        <w:rPr>
          <w:rFonts w:cstheme="majorHAnsi"/>
          <w:b/>
          <w:bCs/>
          <w:sz w:val="20"/>
          <w:szCs w:val="20"/>
        </w:rPr>
        <w:fldChar w:fldCharType="end"/>
      </w:r>
      <w:r w:rsidRPr="003C4AB4">
        <w:rPr>
          <w:rFonts w:cstheme="majorHAnsi"/>
          <w:b/>
          <w:bCs/>
          <w:sz w:val="20"/>
          <w:szCs w:val="20"/>
        </w:rPr>
        <w:t xml:space="preserve"> </w:t>
      </w:r>
      <w:r w:rsidR="00AE40A2" w:rsidRPr="003C4AB4">
        <w:rPr>
          <w:sz w:val="20"/>
          <w:szCs w:val="20"/>
        </w:rPr>
        <w:t xml:space="preserve">Shareholder and Stakeholder Information </w:t>
      </w:r>
      <w:r w:rsidRPr="003C4AB4">
        <w:rPr>
          <w:sz w:val="20"/>
          <w:szCs w:val="20"/>
        </w:rPr>
        <w:t xml:space="preserve">- </w:t>
      </w:r>
      <w:r w:rsidR="00AE40A2" w:rsidRPr="003C4AB4">
        <w:rPr>
          <w:sz w:val="20"/>
          <w:szCs w:val="20"/>
        </w:rPr>
        <w:t xml:space="preserve">completed </w:t>
      </w:r>
      <w:r w:rsidR="009555BE">
        <w:rPr>
          <w:sz w:val="20"/>
          <w:szCs w:val="20"/>
        </w:rPr>
        <w:t xml:space="preserve">worksheet </w:t>
      </w:r>
      <w:r w:rsidR="00AE40A2" w:rsidRPr="003C4AB4">
        <w:rPr>
          <w:sz w:val="20"/>
          <w:szCs w:val="20"/>
        </w:rPr>
        <w:t>"1. Equity" in the Loan Pre-assessment Template</w:t>
      </w:r>
    </w:p>
    <w:p w14:paraId="03A41790" w14:textId="1C146584" w:rsidR="00AE40A2" w:rsidRPr="003C4AB4" w:rsidRDefault="003C4AB4" w:rsidP="00CB634F">
      <w:pPr>
        <w:pStyle w:val="NoSpacing"/>
        <w:ind w:left="720"/>
        <w:rPr>
          <w:sz w:val="20"/>
          <w:szCs w:val="20"/>
        </w:rPr>
      </w:pPr>
      <w:r w:rsidRPr="003C4AB4">
        <w:rPr>
          <w:rFonts w:cstheme="majorHAnsi"/>
          <w:b/>
          <w:bCs/>
          <w:sz w:val="20"/>
          <w:szCs w:val="20"/>
        </w:rPr>
        <w:fldChar w:fldCharType="begin">
          <w:ffData>
            <w:name w:val=""/>
            <w:enabled/>
            <w:calcOnExit w:val="0"/>
            <w:checkBox>
              <w:sizeAuto/>
              <w:default w:val="0"/>
            </w:checkBox>
          </w:ffData>
        </w:fldChar>
      </w:r>
      <w:r w:rsidRPr="003C4AB4">
        <w:rPr>
          <w:rFonts w:cstheme="majorHAnsi"/>
          <w:b/>
          <w:bCs/>
          <w:sz w:val="20"/>
          <w:szCs w:val="20"/>
        </w:rPr>
        <w:instrText xml:space="preserve"> FORMCHECKBOX </w:instrText>
      </w:r>
      <w:r w:rsidRPr="003C4AB4">
        <w:rPr>
          <w:rFonts w:cstheme="majorHAnsi"/>
          <w:b/>
          <w:bCs/>
          <w:sz w:val="20"/>
          <w:szCs w:val="20"/>
        </w:rPr>
      </w:r>
      <w:r w:rsidRPr="003C4AB4">
        <w:rPr>
          <w:rFonts w:cstheme="majorHAnsi"/>
          <w:b/>
          <w:bCs/>
          <w:sz w:val="20"/>
          <w:szCs w:val="20"/>
        </w:rPr>
        <w:fldChar w:fldCharType="separate"/>
      </w:r>
      <w:r w:rsidRPr="003C4AB4">
        <w:rPr>
          <w:rFonts w:cstheme="majorHAnsi"/>
          <w:b/>
          <w:bCs/>
          <w:sz w:val="20"/>
          <w:szCs w:val="20"/>
        </w:rPr>
        <w:fldChar w:fldCharType="end"/>
      </w:r>
      <w:r w:rsidRPr="003C4AB4">
        <w:rPr>
          <w:rFonts w:cstheme="majorHAnsi"/>
          <w:b/>
          <w:bCs/>
          <w:sz w:val="20"/>
          <w:szCs w:val="20"/>
        </w:rPr>
        <w:t xml:space="preserve"> </w:t>
      </w:r>
      <w:r w:rsidR="00AE40A2" w:rsidRPr="003C4AB4">
        <w:rPr>
          <w:sz w:val="20"/>
          <w:szCs w:val="20"/>
        </w:rPr>
        <w:t xml:space="preserve">Leverage/Debt Information </w:t>
      </w:r>
      <w:r w:rsidRPr="003C4AB4">
        <w:rPr>
          <w:sz w:val="20"/>
          <w:szCs w:val="20"/>
        </w:rPr>
        <w:t xml:space="preserve">- </w:t>
      </w:r>
      <w:r w:rsidR="00AE40A2" w:rsidRPr="003C4AB4">
        <w:rPr>
          <w:sz w:val="20"/>
          <w:szCs w:val="20"/>
        </w:rPr>
        <w:t xml:space="preserve">completed </w:t>
      </w:r>
      <w:r w:rsidR="009555BE">
        <w:rPr>
          <w:sz w:val="20"/>
          <w:szCs w:val="20"/>
        </w:rPr>
        <w:t xml:space="preserve">worksheet </w:t>
      </w:r>
      <w:r w:rsidR="00AE40A2" w:rsidRPr="003C4AB4">
        <w:rPr>
          <w:sz w:val="20"/>
          <w:szCs w:val="20"/>
        </w:rPr>
        <w:t>"2. Debt" in the Loan Pre-assessment Template</w:t>
      </w:r>
    </w:p>
    <w:p w14:paraId="4928B0E0" w14:textId="55873A11" w:rsidR="00AE40A2" w:rsidRPr="003C4AB4" w:rsidRDefault="003C4AB4" w:rsidP="00CB634F">
      <w:pPr>
        <w:pStyle w:val="NoSpacing"/>
        <w:ind w:left="720"/>
        <w:rPr>
          <w:sz w:val="20"/>
          <w:szCs w:val="20"/>
        </w:rPr>
      </w:pPr>
      <w:r w:rsidRPr="003C4AB4">
        <w:rPr>
          <w:rFonts w:cstheme="majorHAnsi"/>
          <w:b/>
          <w:bCs/>
          <w:sz w:val="20"/>
          <w:szCs w:val="20"/>
        </w:rPr>
        <w:fldChar w:fldCharType="begin">
          <w:ffData>
            <w:name w:val=""/>
            <w:enabled/>
            <w:calcOnExit w:val="0"/>
            <w:checkBox>
              <w:sizeAuto/>
              <w:default w:val="0"/>
            </w:checkBox>
          </w:ffData>
        </w:fldChar>
      </w:r>
      <w:r w:rsidRPr="003C4AB4">
        <w:rPr>
          <w:rFonts w:cstheme="majorHAnsi"/>
          <w:b/>
          <w:bCs/>
          <w:sz w:val="20"/>
          <w:szCs w:val="20"/>
        </w:rPr>
        <w:instrText xml:space="preserve"> FORMCHECKBOX </w:instrText>
      </w:r>
      <w:r w:rsidRPr="003C4AB4">
        <w:rPr>
          <w:rFonts w:cstheme="majorHAnsi"/>
          <w:b/>
          <w:bCs/>
          <w:sz w:val="20"/>
          <w:szCs w:val="20"/>
        </w:rPr>
      </w:r>
      <w:r w:rsidRPr="003C4AB4">
        <w:rPr>
          <w:rFonts w:cstheme="majorHAnsi"/>
          <w:b/>
          <w:bCs/>
          <w:sz w:val="20"/>
          <w:szCs w:val="20"/>
        </w:rPr>
        <w:fldChar w:fldCharType="separate"/>
      </w:r>
      <w:r w:rsidRPr="003C4AB4">
        <w:rPr>
          <w:rFonts w:cstheme="majorHAnsi"/>
          <w:b/>
          <w:bCs/>
          <w:sz w:val="20"/>
          <w:szCs w:val="20"/>
        </w:rPr>
        <w:fldChar w:fldCharType="end"/>
      </w:r>
      <w:r w:rsidRPr="003C4AB4">
        <w:rPr>
          <w:rFonts w:cstheme="majorHAnsi"/>
          <w:b/>
          <w:bCs/>
          <w:sz w:val="20"/>
          <w:szCs w:val="20"/>
        </w:rPr>
        <w:t xml:space="preserve"> </w:t>
      </w:r>
      <w:r w:rsidR="00AE40A2" w:rsidRPr="003C4AB4">
        <w:rPr>
          <w:sz w:val="20"/>
          <w:szCs w:val="20"/>
        </w:rPr>
        <w:t>Portfolio Size and Performance</w:t>
      </w:r>
      <w:r w:rsidRPr="003C4AB4">
        <w:rPr>
          <w:sz w:val="20"/>
          <w:szCs w:val="20"/>
        </w:rPr>
        <w:t xml:space="preserve"> - C</w:t>
      </w:r>
      <w:r w:rsidR="00AE40A2" w:rsidRPr="003C4AB4">
        <w:rPr>
          <w:sz w:val="20"/>
          <w:szCs w:val="20"/>
        </w:rPr>
        <w:t xml:space="preserve">ompleted </w:t>
      </w:r>
      <w:r w:rsidR="009555BE">
        <w:rPr>
          <w:sz w:val="20"/>
          <w:szCs w:val="20"/>
        </w:rPr>
        <w:t xml:space="preserve">worksheets </w:t>
      </w:r>
      <w:r w:rsidR="00AE40A2" w:rsidRPr="003C4AB4">
        <w:rPr>
          <w:sz w:val="20"/>
          <w:szCs w:val="20"/>
        </w:rPr>
        <w:t>"3. Client" and "4. Portfolio Risk"</w:t>
      </w:r>
      <w:r w:rsidR="009555BE">
        <w:rPr>
          <w:sz w:val="20"/>
          <w:szCs w:val="20"/>
        </w:rPr>
        <w:t xml:space="preserve"> </w:t>
      </w:r>
      <w:r w:rsidR="00AE40A2" w:rsidRPr="003C4AB4">
        <w:rPr>
          <w:sz w:val="20"/>
          <w:szCs w:val="20"/>
        </w:rPr>
        <w:t>in the Loan Pre-assessment Template</w:t>
      </w:r>
    </w:p>
    <w:p w14:paraId="391658BE" w14:textId="6DC1347C" w:rsidR="00AE40A2" w:rsidRPr="003C4AB4" w:rsidRDefault="003C4AB4" w:rsidP="00CB634F">
      <w:pPr>
        <w:pStyle w:val="NoSpacing"/>
        <w:ind w:left="720"/>
        <w:rPr>
          <w:sz w:val="20"/>
          <w:szCs w:val="20"/>
        </w:rPr>
      </w:pPr>
      <w:r w:rsidRPr="003C4AB4">
        <w:rPr>
          <w:rFonts w:cstheme="majorHAnsi"/>
          <w:b/>
          <w:bCs/>
          <w:sz w:val="20"/>
          <w:szCs w:val="20"/>
        </w:rPr>
        <w:fldChar w:fldCharType="begin">
          <w:ffData>
            <w:name w:val=""/>
            <w:enabled/>
            <w:calcOnExit w:val="0"/>
            <w:checkBox>
              <w:sizeAuto/>
              <w:default w:val="0"/>
            </w:checkBox>
          </w:ffData>
        </w:fldChar>
      </w:r>
      <w:r w:rsidRPr="003C4AB4">
        <w:rPr>
          <w:rFonts w:cstheme="majorHAnsi"/>
          <w:b/>
          <w:bCs/>
          <w:sz w:val="20"/>
          <w:szCs w:val="20"/>
        </w:rPr>
        <w:instrText xml:space="preserve"> FORMCHECKBOX </w:instrText>
      </w:r>
      <w:r w:rsidRPr="003C4AB4">
        <w:rPr>
          <w:rFonts w:cstheme="majorHAnsi"/>
          <w:b/>
          <w:bCs/>
          <w:sz w:val="20"/>
          <w:szCs w:val="20"/>
        </w:rPr>
      </w:r>
      <w:r w:rsidRPr="003C4AB4">
        <w:rPr>
          <w:rFonts w:cstheme="majorHAnsi"/>
          <w:b/>
          <w:bCs/>
          <w:sz w:val="20"/>
          <w:szCs w:val="20"/>
        </w:rPr>
        <w:fldChar w:fldCharType="separate"/>
      </w:r>
      <w:r w:rsidRPr="003C4AB4">
        <w:rPr>
          <w:rFonts w:cstheme="majorHAnsi"/>
          <w:b/>
          <w:bCs/>
          <w:sz w:val="20"/>
          <w:szCs w:val="20"/>
        </w:rPr>
        <w:fldChar w:fldCharType="end"/>
      </w:r>
      <w:r w:rsidRPr="003C4AB4">
        <w:rPr>
          <w:rFonts w:cstheme="majorHAnsi"/>
          <w:b/>
          <w:bCs/>
          <w:sz w:val="20"/>
          <w:szCs w:val="20"/>
        </w:rPr>
        <w:t xml:space="preserve"> </w:t>
      </w:r>
      <w:r w:rsidR="00AE40A2" w:rsidRPr="003C4AB4">
        <w:rPr>
          <w:sz w:val="20"/>
          <w:szCs w:val="20"/>
        </w:rPr>
        <w:t>Audited financial statements for the fiscal years ending 2022 and 2023</w:t>
      </w:r>
    </w:p>
    <w:p w14:paraId="295742EC" w14:textId="3FCB7219" w:rsidR="00AE40A2" w:rsidRPr="003C4AB4" w:rsidRDefault="003C4AB4" w:rsidP="00CB634F">
      <w:pPr>
        <w:pStyle w:val="NoSpacing"/>
        <w:ind w:left="720"/>
        <w:rPr>
          <w:sz w:val="20"/>
          <w:szCs w:val="20"/>
        </w:rPr>
      </w:pPr>
      <w:r w:rsidRPr="003C4AB4">
        <w:rPr>
          <w:rFonts w:cstheme="majorHAnsi"/>
          <w:b/>
          <w:bCs/>
          <w:sz w:val="20"/>
          <w:szCs w:val="20"/>
        </w:rPr>
        <w:fldChar w:fldCharType="begin">
          <w:ffData>
            <w:name w:val=""/>
            <w:enabled/>
            <w:calcOnExit w:val="0"/>
            <w:checkBox>
              <w:sizeAuto/>
              <w:default w:val="0"/>
            </w:checkBox>
          </w:ffData>
        </w:fldChar>
      </w:r>
      <w:r w:rsidRPr="003C4AB4">
        <w:rPr>
          <w:rFonts w:cstheme="majorHAnsi"/>
          <w:b/>
          <w:bCs/>
          <w:sz w:val="20"/>
          <w:szCs w:val="20"/>
        </w:rPr>
        <w:instrText xml:space="preserve"> FORMCHECKBOX </w:instrText>
      </w:r>
      <w:r w:rsidRPr="003C4AB4">
        <w:rPr>
          <w:rFonts w:cstheme="majorHAnsi"/>
          <w:b/>
          <w:bCs/>
          <w:sz w:val="20"/>
          <w:szCs w:val="20"/>
        </w:rPr>
      </w:r>
      <w:r w:rsidRPr="003C4AB4">
        <w:rPr>
          <w:rFonts w:cstheme="majorHAnsi"/>
          <w:b/>
          <w:bCs/>
          <w:sz w:val="20"/>
          <w:szCs w:val="20"/>
        </w:rPr>
        <w:fldChar w:fldCharType="separate"/>
      </w:r>
      <w:r w:rsidRPr="003C4AB4">
        <w:rPr>
          <w:rFonts w:cstheme="majorHAnsi"/>
          <w:b/>
          <w:bCs/>
          <w:sz w:val="20"/>
          <w:szCs w:val="20"/>
        </w:rPr>
        <w:fldChar w:fldCharType="end"/>
      </w:r>
      <w:r w:rsidRPr="003C4AB4">
        <w:rPr>
          <w:rFonts w:cstheme="majorHAnsi"/>
          <w:b/>
          <w:bCs/>
          <w:sz w:val="20"/>
          <w:szCs w:val="20"/>
        </w:rPr>
        <w:t xml:space="preserve"> </w:t>
      </w:r>
      <w:r w:rsidR="00AE40A2" w:rsidRPr="003C4AB4">
        <w:rPr>
          <w:sz w:val="20"/>
          <w:szCs w:val="20"/>
        </w:rPr>
        <w:t>Management accounts or interim financial statements for the period ending November 30, 2024</w:t>
      </w:r>
    </w:p>
    <w:p w14:paraId="13AF1FAB" w14:textId="4220737C" w:rsidR="00AE40A2" w:rsidRPr="003C4AB4" w:rsidRDefault="003C4AB4" w:rsidP="00CB634F">
      <w:pPr>
        <w:pStyle w:val="NoSpacing"/>
        <w:ind w:left="720"/>
        <w:rPr>
          <w:sz w:val="20"/>
          <w:szCs w:val="20"/>
        </w:rPr>
      </w:pPr>
      <w:r w:rsidRPr="003C4AB4">
        <w:rPr>
          <w:rFonts w:cstheme="majorHAnsi"/>
          <w:b/>
          <w:bCs/>
          <w:sz w:val="20"/>
          <w:szCs w:val="20"/>
        </w:rPr>
        <w:fldChar w:fldCharType="begin">
          <w:ffData>
            <w:name w:val=""/>
            <w:enabled/>
            <w:calcOnExit w:val="0"/>
            <w:checkBox>
              <w:sizeAuto/>
              <w:default w:val="0"/>
            </w:checkBox>
          </w:ffData>
        </w:fldChar>
      </w:r>
      <w:r w:rsidRPr="003C4AB4">
        <w:rPr>
          <w:rFonts w:cstheme="majorHAnsi"/>
          <w:b/>
          <w:bCs/>
          <w:sz w:val="20"/>
          <w:szCs w:val="20"/>
        </w:rPr>
        <w:instrText xml:space="preserve"> FORMCHECKBOX </w:instrText>
      </w:r>
      <w:r w:rsidRPr="003C4AB4">
        <w:rPr>
          <w:rFonts w:cstheme="majorHAnsi"/>
          <w:b/>
          <w:bCs/>
          <w:sz w:val="20"/>
          <w:szCs w:val="20"/>
        </w:rPr>
      </w:r>
      <w:r w:rsidRPr="003C4AB4">
        <w:rPr>
          <w:rFonts w:cstheme="majorHAnsi"/>
          <w:b/>
          <w:bCs/>
          <w:sz w:val="20"/>
          <w:szCs w:val="20"/>
        </w:rPr>
        <w:fldChar w:fldCharType="separate"/>
      </w:r>
      <w:r w:rsidRPr="003C4AB4">
        <w:rPr>
          <w:rFonts w:cstheme="majorHAnsi"/>
          <w:b/>
          <w:bCs/>
          <w:sz w:val="20"/>
          <w:szCs w:val="20"/>
        </w:rPr>
        <w:fldChar w:fldCharType="end"/>
      </w:r>
      <w:r w:rsidRPr="003C4AB4">
        <w:rPr>
          <w:rFonts w:cstheme="majorHAnsi"/>
          <w:b/>
          <w:bCs/>
          <w:sz w:val="20"/>
          <w:szCs w:val="20"/>
        </w:rPr>
        <w:t xml:space="preserve"> </w:t>
      </w:r>
      <w:r w:rsidR="00AE40A2" w:rsidRPr="003C4AB4">
        <w:rPr>
          <w:sz w:val="20"/>
          <w:szCs w:val="20"/>
        </w:rPr>
        <w:t>Management letter from the auditors for the most recent audit (if available)</w:t>
      </w:r>
    </w:p>
    <w:p w14:paraId="405EA4FC" w14:textId="7AE4ED57" w:rsidR="00AE40A2" w:rsidRPr="003C4AB4" w:rsidRDefault="003C4AB4" w:rsidP="00CB634F">
      <w:pPr>
        <w:pStyle w:val="NoSpacing"/>
        <w:ind w:left="720"/>
        <w:rPr>
          <w:sz w:val="20"/>
          <w:szCs w:val="20"/>
        </w:rPr>
      </w:pPr>
      <w:r w:rsidRPr="003C4AB4">
        <w:rPr>
          <w:rFonts w:cstheme="majorHAnsi"/>
          <w:b/>
          <w:bCs/>
          <w:sz w:val="20"/>
          <w:szCs w:val="20"/>
        </w:rPr>
        <w:fldChar w:fldCharType="begin">
          <w:ffData>
            <w:name w:val=""/>
            <w:enabled/>
            <w:calcOnExit w:val="0"/>
            <w:checkBox>
              <w:sizeAuto/>
              <w:default w:val="0"/>
            </w:checkBox>
          </w:ffData>
        </w:fldChar>
      </w:r>
      <w:r w:rsidRPr="003C4AB4">
        <w:rPr>
          <w:rFonts w:cstheme="majorHAnsi"/>
          <w:b/>
          <w:bCs/>
          <w:sz w:val="20"/>
          <w:szCs w:val="20"/>
        </w:rPr>
        <w:instrText xml:space="preserve"> FORMCHECKBOX </w:instrText>
      </w:r>
      <w:r w:rsidRPr="003C4AB4">
        <w:rPr>
          <w:rFonts w:cstheme="majorHAnsi"/>
          <w:b/>
          <w:bCs/>
          <w:sz w:val="20"/>
          <w:szCs w:val="20"/>
        </w:rPr>
      </w:r>
      <w:r w:rsidRPr="003C4AB4">
        <w:rPr>
          <w:rFonts w:cstheme="majorHAnsi"/>
          <w:b/>
          <w:bCs/>
          <w:sz w:val="20"/>
          <w:szCs w:val="20"/>
        </w:rPr>
        <w:fldChar w:fldCharType="separate"/>
      </w:r>
      <w:r w:rsidRPr="003C4AB4">
        <w:rPr>
          <w:rFonts w:cstheme="majorHAnsi"/>
          <w:b/>
          <w:bCs/>
          <w:sz w:val="20"/>
          <w:szCs w:val="20"/>
        </w:rPr>
        <w:fldChar w:fldCharType="end"/>
      </w:r>
      <w:r w:rsidR="004211FA">
        <w:rPr>
          <w:rFonts w:cstheme="majorHAnsi"/>
          <w:b/>
          <w:bCs/>
          <w:sz w:val="20"/>
          <w:szCs w:val="20"/>
        </w:rPr>
        <w:t xml:space="preserve"> </w:t>
      </w:r>
      <w:r w:rsidR="004211FA" w:rsidRPr="004211FA">
        <w:rPr>
          <w:rFonts w:cstheme="majorHAnsi"/>
          <w:sz w:val="20"/>
          <w:szCs w:val="20"/>
        </w:rPr>
        <w:t>5 year annualized</w:t>
      </w:r>
      <w:r w:rsidR="004211FA">
        <w:rPr>
          <w:rFonts w:cstheme="majorHAnsi"/>
          <w:b/>
          <w:bCs/>
          <w:sz w:val="20"/>
          <w:szCs w:val="20"/>
        </w:rPr>
        <w:t xml:space="preserve"> </w:t>
      </w:r>
      <w:r w:rsidR="00AE40A2" w:rsidRPr="003C4AB4">
        <w:rPr>
          <w:sz w:val="20"/>
          <w:szCs w:val="20"/>
        </w:rPr>
        <w:t>Financial Projections and Pricing Models</w:t>
      </w:r>
    </w:p>
    <w:p w14:paraId="09EC246D" w14:textId="3B720EA7" w:rsidR="00AE40A2" w:rsidRPr="003C4AB4" w:rsidRDefault="003C4AB4" w:rsidP="00CB634F">
      <w:pPr>
        <w:pStyle w:val="NoSpacing"/>
        <w:ind w:left="720"/>
        <w:rPr>
          <w:sz w:val="20"/>
          <w:szCs w:val="20"/>
        </w:rPr>
      </w:pPr>
      <w:r w:rsidRPr="003C4AB4">
        <w:rPr>
          <w:rFonts w:cstheme="majorHAnsi"/>
          <w:b/>
          <w:bCs/>
          <w:sz w:val="20"/>
          <w:szCs w:val="20"/>
        </w:rPr>
        <w:fldChar w:fldCharType="begin">
          <w:ffData>
            <w:name w:val=""/>
            <w:enabled/>
            <w:calcOnExit w:val="0"/>
            <w:checkBox>
              <w:sizeAuto/>
              <w:default w:val="0"/>
            </w:checkBox>
          </w:ffData>
        </w:fldChar>
      </w:r>
      <w:r w:rsidRPr="003C4AB4">
        <w:rPr>
          <w:rFonts w:cstheme="majorHAnsi"/>
          <w:b/>
          <w:bCs/>
          <w:sz w:val="20"/>
          <w:szCs w:val="20"/>
        </w:rPr>
        <w:instrText xml:space="preserve"> FORMCHECKBOX </w:instrText>
      </w:r>
      <w:r w:rsidRPr="003C4AB4">
        <w:rPr>
          <w:rFonts w:cstheme="majorHAnsi"/>
          <w:b/>
          <w:bCs/>
          <w:sz w:val="20"/>
          <w:szCs w:val="20"/>
        </w:rPr>
      </w:r>
      <w:r w:rsidRPr="003C4AB4">
        <w:rPr>
          <w:rFonts w:cstheme="majorHAnsi"/>
          <w:b/>
          <w:bCs/>
          <w:sz w:val="20"/>
          <w:szCs w:val="20"/>
        </w:rPr>
        <w:fldChar w:fldCharType="separate"/>
      </w:r>
      <w:r w:rsidRPr="003C4AB4">
        <w:rPr>
          <w:rFonts w:cstheme="majorHAnsi"/>
          <w:b/>
          <w:bCs/>
          <w:sz w:val="20"/>
          <w:szCs w:val="20"/>
        </w:rPr>
        <w:fldChar w:fldCharType="end"/>
      </w:r>
      <w:r w:rsidRPr="003C4AB4">
        <w:rPr>
          <w:rFonts w:cstheme="majorHAnsi"/>
          <w:b/>
          <w:bCs/>
          <w:sz w:val="20"/>
          <w:szCs w:val="20"/>
        </w:rPr>
        <w:t xml:space="preserve"> </w:t>
      </w:r>
      <w:r w:rsidR="00AE40A2" w:rsidRPr="003C4AB4">
        <w:rPr>
          <w:sz w:val="20"/>
          <w:szCs w:val="20"/>
        </w:rPr>
        <w:t>Mapping of Physical Outlets</w:t>
      </w:r>
    </w:p>
    <w:p w14:paraId="433E2B03" w14:textId="21A8F3A9" w:rsidR="00AE40A2" w:rsidRPr="003C4AB4" w:rsidRDefault="003C4AB4" w:rsidP="00CB634F">
      <w:pPr>
        <w:pStyle w:val="NoSpacing"/>
        <w:ind w:left="720"/>
        <w:rPr>
          <w:sz w:val="20"/>
          <w:szCs w:val="20"/>
        </w:rPr>
      </w:pPr>
      <w:r w:rsidRPr="003C4AB4">
        <w:rPr>
          <w:rFonts w:cstheme="majorHAnsi"/>
          <w:b/>
          <w:bCs/>
          <w:sz w:val="20"/>
          <w:szCs w:val="20"/>
        </w:rPr>
        <w:fldChar w:fldCharType="begin">
          <w:ffData>
            <w:name w:val=""/>
            <w:enabled/>
            <w:calcOnExit w:val="0"/>
            <w:checkBox>
              <w:sizeAuto/>
              <w:default w:val="0"/>
            </w:checkBox>
          </w:ffData>
        </w:fldChar>
      </w:r>
      <w:r w:rsidRPr="003C4AB4">
        <w:rPr>
          <w:rFonts w:cstheme="majorHAnsi"/>
          <w:b/>
          <w:bCs/>
          <w:sz w:val="20"/>
          <w:szCs w:val="20"/>
        </w:rPr>
        <w:instrText xml:space="preserve"> FORMCHECKBOX </w:instrText>
      </w:r>
      <w:r w:rsidRPr="003C4AB4">
        <w:rPr>
          <w:rFonts w:cstheme="majorHAnsi"/>
          <w:b/>
          <w:bCs/>
          <w:sz w:val="20"/>
          <w:szCs w:val="20"/>
        </w:rPr>
      </w:r>
      <w:r w:rsidRPr="003C4AB4">
        <w:rPr>
          <w:rFonts w:cstheme="majorHAnsi"/>
          <w:b/>
          <w:bCs/>
          <w:sz w:val="20"/>
          <w:szCs w:val="20"/>
        </w:rPr>
        <w:fldChar w:fldCharType="separate"/>
      </w:r>
      <w:r w:rsidRPr="003C4AB4">
        <w:rPr>
          <w:rFonts w:cstheme="majorHAnsi"/>
          <w:b/>
          <w:bCs/>
          <w:sz w:val="20"/>
          <w:szCs w:val="20"/>
        </w:rPr>
        <w:fldChar w:fldCharType="end"/>
      </w:r>
      <w:r w:rsidRPr="003C4AB4">
        <w:rPr>
          <w:rFonts w:cstheme="majorHAnsi"/>
          <w:b/>
          <w:bCs/>
          <w:sz w:val="20"/>
          <w:szCs w:val="20"/>
        </w:rPr>
        <w:t xml:space="preserve"> </w:t>
      </w:r>
      <w:r w:rsidR="00AE40A2" w:rsidRPr="003C4AB4">
        <w:rPr>
          <w:sz w:val="20"/>
          <w:szCs w:val="20"/>
        </w:rPr>
        <w:t>Key Team Member CVs (using UNCDF’s CV template)</w:t>
      </w:r>
    </w:p>
    <w:p w14:paraId="4304DB85" w14:textId="6F7B5F7D" w:rsidR="00AE40A2" w:rsidRPr="003C4AB4" w:rsidRDefault="003C4AB4" w:rsidP="00CB634F">
      <w:pPr>
        <w:pStyle w:val="NoSpacing"/>
        <w:ind w:left="720"/>
        <w:rPr>
          <w:sz w:val="20"/>
          <w:szCs w:val="20"/>
        </w:rPr>
      </w:pPr>
      <w:r w:rsidRPr="003C4AB4">
        <w:rPr>
          <w:rFonts w:cstheme="majorHAnsi"/>
          <w:b/>
          <w:bCs/>
          <w:sz w:val="20"/>
          <w:szCs w:val="20"/>
        </w:rPr>
        <w:fldChar w:fldCharType="begin">
          <w:ffData>
            <w:name w:val=""/>
            <w:enabled/>
            <w:calcOnExit w:val="0"/>
            <w:checkBox>
              <w:sizeAuto/>
              <w:default w:val="0"/>
            </w:checkBox>
          </w:ffData>
        </w:fldChar>
      </w:r>
      <w:r w:rsidRPr="003C4AB4">
        <w:rPr>
          <w:rFonts w:cstheme="majorHAnsi"/>
          <w:b/>
          <w:bCs/>
          <w:sz w:val="20"/>
          <w:szCs w:val="20"/>
        </w:rPr>
        <w:instrText xml:space="preserve"> FORMCHECKBOX </w:instrText>
      </w:r>
      <w:r w:rsidRPr="003C4AB4">
        <w:rPr>
          <w:rFonts w:cstheme="majorHAnsi"/>
          <w:b/>
          <w:bCs/>
          <w:sz w:val="20"/>
          <w:szCs w:val="20"/>
        </w:rPr>
      </w:r>
      <w:r w:rsidRPr="003C4AB4">
        <w:rPr>
          <w:rFonts w:cstheme="majorHAnsi"/>
          <w:b/>
          <w:bCs/>
          <w:sz w:val="20"/>
          <w:szCs w:val="20"/>
        </w:rPr>
        <w:fldChar w:fldCharType="separate"/>
      </w:r>
      <w:r w:rsidRPr="003C4AB4">
        <w:rPr>
          <w:rFonts w:cstheme="majorHAnsi"/>
          <w:b/>
          <w:bCs/>
          <w:sz w:val="20"/>
          <w:szCs w:val="20"/>
        </w:rPr>
        <w:fldChar w:fldCharType="end"/>
      </w:r>
      <w:r w:rsidRPr="003C4AB4">
        <w:rPr>
          <w:rFonts w:cstheme="majorHAnsi"/>
          <w:b/>
          <w:bCs/>
          <w:sz w:val="20"/>
          <w:szCs w:val="20"/>
        </w:rPr>
        <w:t xml:space="preserve"> </w:t>
      </w:r>
      <w:r w:rsidR="00AE40A2" w:rsidRPr="003C4AB4">
        <w:rPr>
          <w:sz w:val="20"/>
          <w:szCs w:val="20"/>
        </w:rPr>
        <w:t>Partnership Documentation</w:t>
      </w:r>
      <w:r w:rsidRPr="003C4AB4">
        <w:rPr>
          <w:sz w:val="20"/>
          <w:szCs w:val="20"/>
        </w:rPr>
        <w:t xml:space="preserve">/ agreements </w:t>
      </w:r>
      <w:r w:rsidR="00AE40A2" w:rsidRPr="003C4AB4">
        <w:rPr>
          <w:sz w:val="20"/>
          <w:szCs w:val="20"/>
        </w:rPr>
        <w:t>(if applicable)</w:t>
      </w:r>
    </w:p>
    <w:p w14:paraId="2C665775" w14:textId="3265580E" w:rsidR="00AE40A2" w:rsidRPr="003C4AB4" w:rsidRDefault="003C4AB4" w:rsidP="00CB634F">
      <w:pPr>
        <w:pStyle w:val="NoSpacing"/>
        <w:ind w:left="720"/>
        <w:rPr>
          <w:sz w:val="20"/>
          <w:szCs w:val="20"/>
        </w:rPr>
      </w:pPr>
      <w:r w:rsidRPr="003C4AB4">
        <w:rPr>
          <w:rFonts w:cstheme="majorHAnsi"/>
          <w:b/>
          <w:bCs/>
          <w:sz w:val="20"/>
          <w:szCs w:val="20"/>
        </w:rPr>
        <w:fldChar w:fldCharType="begin">
          <w:ffData>
            <w:name w:val=""/>
            <w:enabled/>
            <w:calcOnExit w:val="0"/>
            <w:checkBox>
              <w:sizeAuto/>
              <w:default w:val="0"/>
            </w:checkBox>
          </w:ffData>
        </w:fldChar>
      </w:r>
      <w:r w:rsidRPr="003C4AB4">
        <w:rPr>
          <w:rFonts w:cstheme="majorHAnsi"/>
          <w:b/>
          <w:bCs/>
          <w:sz w:val="20"/>
          <w:szCs w:val="20"/>
        </w:rPr>
        <w:instrText xml:space="preserve"> FORMCHECKBOX </w:instrText>
      </w:r>
      <w:r w:rsidRPr="003C4AB4">
        <w:rPr>
          <w:rFonts w:cstheme="majorHAnsi"/>
          <w:b/>
          <w:bCs/>
          <w:sz w:val="20"/>
          <w:szCs w:val="20"/>
        </w:rPr>
      </w:r>
      <w:r w:rsidRPr="003C4AB4">
        <w:rPr>
          <w:rFonts w:cstheme="majorHAnsi"/>
          <w:b/>
          <w:bCs/>
          <w:sz w:val="20"/>
          <w:szCs w:val="20"/>
        </w:rPr>
        <w:fldChar w:fldCharType="separate"/>
      </w:r>
      <w:r w:rsidRPr="003C4AB4">
        <w:rPr>
          <w:rFonts w:cstheme="majorHAnsi"/>
          <w:b/>
          <w:bCs/>
          <w:sz w:val="20"/>
          <w:szCs w:val="20"/>
        </w:rPr>
        <w:fldChar w:fldCharType="end"/>
      </w:r>
      <w:r w:rsidRPr="003C4AB4">
        <w:rPr>
          <w:rFonts w:cstheme="majorHAnsi"/>
          <w:b/>
          <w:bCs/>
          <w:sz w:val="20"/>
          <w:szCs w:val="20"/>
        </w:rPr>
        <w:t xml:space="preserve"> </w:t>
      </w:r>
      <w:r w:rsidR="00AE40A2" w:rsidRPr="003C4AB4">
        <w:rPr>
          <w:sz w:val="20"/>
          <w:szCs w:val="20"/>
        </w:rPr>
        <w:t>Patent Certificates (if applicable)</w:t>
      </w:r>
    </w:p>
    <w:p w14:paraId="6D35EAAF" w14:textId="69986FD0" w:rsidR="00AE40A2" w:rsidRPr="003C4AB4" w:rsidRDefault="003C4AB4" w:rsidP="00CB634F">
      <w:pPr>
        <w:pStyle w:val="NoSpacing"/>
        <w:ind w:left="720"/>
        <w:rPr>
          <w:sz w:val="20"/>
          <w:szCs w:val="20"/>
        </w:rPr>
      </w:pPr>
      <w:r w:rsidRPr="003C4AB4">
        <w:rPr>
          <w:rFonts w:cstheme="majorHAnsi"/>
          <w:b/>
          <w:bCs/>
          <w:sz w:val="20"/>
          <w:szCs w:val="20"/>
        </w:rPr>
        <w:fldChar w:fldCharType="begin">
          <w:ffData>
            <w:name w:val=""/>
            <w:enabled/>
            <w:calcOnExit w:val="0"/>
            <w:checkBox>
              <w:sizeAuto/>
              <w:default w:val="0"/>
            </w:checkBox>
          </w:ffData>
        </w:fldChar>
      </w:r>
      <w:r w:rsidRPr="003C4AB4">
        <w:rPr>
          <w:rFonts w:cstheme="majorHAnsi"/>
          <w:b/>
          <w:bCs/>
          <w:sz w:val="20"/>
          <w:szCs w:val="20"/>
        </w:rPr>
        <w:instrText xml:space="preserve"> FORMCHECKBOX </w:instrText>
      </w:r>
      <w:r w:rsidRPr="003C4AB4">
        <w:rPr>
          <w:rFonts w:cstheme="majorHAnsi"/>
          <w:b/>
          <w:bCs/>
          <w:sz w:val="20"/>
          <w:szCs w:val="20"/>
        </w:rPr>
      </w:r>
      <w:r w:rsidRPr="003C4AB4">
        <w:rPr>
          <w:rFonts w:cstheme="majorHAnsi"/>
          <w:b/>
          <w:bCs/>
          <w:sz w:val="20"/>
          <w:szCs w:val="20"/>
        </w:rPr>
        <w:fldChar w:fldCharType="separate"/>
      </w:r>
      <w:r w:rsidRPr="003C4AB4">
        <w:rPr>
          <w:rFonts w:cstheme="majorHAnsi"/>
          <w:b/>
          <w:bCs/>
          <w:sz w:val="20"/>
          <w:szCs w:val="20"/>
        </w:rPr>
        <w:fldChar w:fldCharType="end"/>
      </w:r>
      <w:r w:rsidRPr="003C4AB4">
        <w:rPr>
          <w:rFonts w:cstheme="majorHAnsi"/>
          <w:b/>
          <w:bCs/>
          <w:sz w:val="20"/>
          <w:szCs w:val="20"/>
        </w:rPr>
        <w:t xml:space="preserve"> </w:t>
      </w:r>
      <w:r w:rsidR="00AE40A2" w:rsidRPr="003C4AB4">
        <w:rPr>
          <w:sz w:val="20"/>
          <w:szCs w:val="20"/>
        </w:rPr>
        <w:t>Completed and Signed AML Self-Certificatio</w:t>
      </w:r>
      <w:r w:rsidR="004211FA">
        <w:rPr>
          <w:sz w:val="20"/>
          <w:szCs w:val="20"/>
        </w:rPr>
        <w:t>n</w:t>
      </w:r>
    </w:p>
    <w:p w14:paraId="48792AD8" w14:textId="35C4AB4C" w:rsidR="00AE40A2" w:rsidRPr="003C4AB4" w:rsidRDefault="003C4AB4" w:rsidP="00CB634F">
      <w:pPr>
        <w:pStyle w:val="NoSpacing"/>
        <w:ind w:left="720"/>
        <w:rPr>
          <w:sz w:val="20"/>
          <w:szCs w:val="20"/>
        </w:rPr>
      </w:pPr>
      <w:r w:rsidRPr="003C4AB4">
        <w:rPr>
          <w:rFonts w:cstheme="majorHAnsi"/>
          <w:b/>
          <w:bCs/>
          <w:sz w:val="20"/>
          <w:szCs w:val="20"/>
        </w:rPr>
        <w:fldChar w:fldCharType="begin">
          <w:ffData>
            <w:name w:val=""/>
            <w:enabled/>
            <w:calcOnExit w:val="0"/>
            <w:checkBox>
              <w:sizeAuto/>
              <w:default w:val="0"/>
            </w:checkBox>
          </w:ffData>
        </w:fldChar>
      </w:r>
      <w:r w:rsidRPr="003C4AB4">
        <w:rPr>
          <w:rFonts w:cstheme="majorHAnsi"/>
          <w:b/>
          <w:bCs/>
          <w:sz w:val="20"/>
          <w:szCs w:val="20"/>
        </w:rPr>
        <w:instrText xml:space="preserve"> FORMCHECKBOX </w:instrText>
      </w:r>
      <w:r w:rsidRPr="003C4AB4">
        <w:rPr>
          <w:rFonts w:cstheme="majorHAnsi"/>
          <w:b/>
          <w:bCs/>
          <w:sz w:val="20"/>
          <w:szCs w:val="20"/>
        </w:rPr>
      </w:r>
      <w:r w:rsidRPr="003C4AB4">
        <w:rPr>
          <w:rFonts w:cstheme="majorHAnsi"/>
          <w:b/>
          <w:bCs/>
          <w:sz w:val="20"/>
          <w:szCs w:val="20"/>
        </w:rPr>
        <w:fldChar w:fldCharType="separate"/>
      </w:r>
      <w:r w:rsidRPr="003C4AB4">
        <w:rPr>
          <w:rFonts w:cstheme="majorHAnsi"/>
          <w:b/>
          <w:bCs/>
          <w:sz w:val="20"/>
          <w:szCs w:val="20"/>
        </w:rPr>
        <w:fldChar w:fldCharType="end"/>
      </w:r>
      <w:r w:rsidRPr="003C4AB4">
        <w:rPr>
          <w:rFonts w:cstheme="majorHAnsi"/>
          <w:b/>
          <w:bCs/>
          <w:sz w:val="20"/>
          <w:szCs w:val="20"/>
        </w:rPr>
        <w:t xml:space="preserve"> </w:t>
      </w:r>
      <w:r w:rsidR="00AE40A2" w:rsidRPr="003C4AB4">
        <w:rPr>
          <w:sz w:val="20"/>
          <w:szCs w:val="20"/>
        </w:rPr>
        <w:t>Relevant Policy, Plan, or Strategy Documentation (if applicable)</w:t>
      </w:r>
    </w:p>
    <w:p w14:paraId="7CD2117E" w14:textId="06DE2751" w:rsidR="00AB1608" w:rsidRPr="003C4AB4" w:rsidRDefault="003C4AB4" w:rsidP="00CB634F">
      <w:pPr>
        <w:pStyle w:val="NoSpacing"/>
        <w:ind w:left="720"/>
        <w:rPr>
          <w:sz w:val="20"/>
          <w:szCs w:val="20"/>
        </w:rPr>
      </w:pPr>
      <w:r w:rsidRPr="003C4AB4">
        <w:rPr>
          <w:rFonts w:cstheme="majorHAnsi"/>
          <w:b/>
          <w:bCs/>
          <w:sz w:val="20"/>
          <w:szCs w:val="20"/>
        </w:rPr>
        <w:fldChar w:fldCharType="begin">
          <w:ffData>
            <w:name w:val=""/>
            <w:enabled/>
            <w:calcOnExit w:val="0"/>
            <w:checkBox>
              <w:sizeAuto/>
              <w:default w:val="0"/>
            </w:checkBox>
          </w:ffData>
        </w:fldChar>
      </w:r>
      <w:r w:rsidRPr="003C4AB4">
        <w:rPr>
          <w:rFonts w:cstheme="majorHAnsi"/>
          <w:b/>
          <w:bCs/>
          <w:sz w:val="20"/>
          <w:szCs w:val="20"/>
        </w:rPr>
        <w:instrText xml:space="preserve"> FORMCHECKBOX </w:instrText>
      </w:r>
      <w:r w:rsidRPr="003C4AB4">
        <w:rPr>
          <w:rFonts w:cstheme="majorHAnsi"/>
          <w:b/>
          <w:bCs/>
          <w:sz w:val="20"/>
          <w:szCs w:val="20"/>
        </w:rPr>
      </w:r>
      <w:r w:rsidRPr="003C4AB4">
        <w:rPr>
          <w:rFonts w:cstheme="majorHAnsi"/>
          <w:b/>
          <w:bCs/>
          <w:sz w:val="20"/>
          <w:szCs w:val="20"/>
        </w:rPr>
        <w:fldChar w:fldCharType="separate"/>
      </w:r>
      <w:r w:rsidRPr="003C4AB4">
        <w:rPr>
          <w:rFonts w:cstheme="majorHAnsi"/>
          <w:b/>
          <w:bCs/>
          <w:sz w:val="20"/>
          <w:szCs w:val="20"/>
        </w:rPr>
        <w:fldChar w:fldCharType="end"/>
      </w:r>
      <w:r w:rsidRPr="003C4AB4">
        <w:rPr>
          <w:rFonts w:cstheme="majorHAnsi"/>
          <w:b/>
          <w:bCs/>
          <w:sz w:val="20"/>
          <w:szCs w:val="20"/>
        </w:rPr>
        <w:t xml:space="preserve"> </w:t>
      </w:r>
      <w:r w:rsidRPr="003C4AB4">
        <w:rPr>
          <w:rFonts w:cstheme="majorHAnsi"/>
          <w:sz w:val="20"/>
          <w:szCs w:val="20"/>
        </w:rPr>
        <w:t xml:space="preserve">Others </w:t>
      </w:r>
    </w:p>
    <w:sectPr w:rsidR="00AB1608" w:rsidRPr="003C4AB4" w:rsidSect="0003461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A77257" w14:textId="77777777" w:rsidR="00CD5096" w:rsidRDefault="00CD5096" w:rsidP="00B62D29">
      <w:pPr>
        <w:spacing w:after="0" w:line="240" w:lineRule="auto"/>
      </w:pPr>
      <w:r>
        <w:separator/>
      </w:r>
    </w:p>
  </w:endnote>
  <w:endnote w:type="continuationSeparator" w:id="0">
    <w:p w14:paraId="143ED295" w14:textId="77777777" w:rsidR="00CD5096" w:rsidRDefault="00CD5096" w:rsidP="00B62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31FC0D" w14:textId="77777777" w:rsidR="00CD5096" w:rsidRDefault="00CD5096" w:rsidP="00B62D29">
      <w:pPr>
        <w:spacing w:after="0" w:line="240" w:lineRule="auto"/>
      </w:pPr>
      <w:r>
        <w:separator/>
      </w:r>
    </w:p>
  </w:footnote>
  <w:footnote w:type="continuationSeparator" w:id="0">
    <w:p w14:paraId="16F8CACA" w14:textId="77777777" w:rsidR="00CD5096" w:rsidRDefault="00CD5096" w:rsidP="00B62D29">
      <w:pPr>
        <w:spacing w:after="0" w:line="240" w:lineRule="auto"/>
      </w:pPr>
      <w:r>
        <w:continuationSeparator/>
      </w:r>
    </w:p>
  </w:footnote>
  <w:footnote w:id="1">
    <w:p w14:paraId="170AB2C8" w14:textId="7FB42D46" w:rsidR="00B62D29" w:rsidRPr="00B62D29" w:rsidRDefault="00B62D29">
      <w:pPr>
        <w:pStyle w:val="FootnoteText"/>
        <w:rPr>
          <w:lang w:val="en-GB"/>
        </w:rPr>
      </w:pPr>
      <w:r>
        <w:rPr>
          <w:rStyle w:val="FootnoteReference"/>
        </w:rPr>
        <w:footnoteRef/>
      </w:r>
      <w:r>
        <w:t xml:space="preserve"> </w:t>
      </w:r>
      <w:r w:rsidR="00DE04B3" w:rsidRPr="007F69F6">
        <w:rPr>
          <w:rFonts w:ascii="Times New Roman" w:hAnsi="Times New Roman" w:cs="Times New Roman"/>
          <w:i/>
          <w:iCs/>
        </w:rPr>
        <w:t>For this EOI, "youth" or "young people" are defined as individuals aged 18 to 35</w:t>
      </w:r>
      <w:r w:rsidR="00DE04B3">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4BD66BD"/>
    <w:multiLevelType w:val="multilevel"/>
    <w:tmpl w:val="3EEC386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6080B22"/>
    <w:multiLevelType w:val="multilevel"/>
    <w:tmpl w:val="76EEE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745061A"/>
    <w:multiLevelType w:val="multilevel"/>
    <w:tmpl w:val="7F7ADEA0"/>
    <w:lvl w:ilvl="0">
      <w:start w:val="4"/>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2" w15:restartNumberingAfterBreak="0">
    <w:nsid w:val="0B5F7630"/>
    <w:multiLevelType w:val="hybridMultilevel"/>
    <w:tmpl w:val="7410F2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1325E04"/>
    <w:multiLevelType w:val="hybridMultilevel"/>
    <w:tmpl w:val="4956BA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25D3CA4"/>
    <w:multiLevelType w:val="hybridMultilevel"/>
    <w:tmpl w:val="24147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3C05152"/>
    <w:multiLevelType w:val="multilevel"/>
    <w:tmpl w:val="136A1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40B1ACF"/>
    <w:multiLevelType w:val="multilevel"/>
    <w:tmpl w:val="6CDA675A"/>
    <w:lvl w:ilvl="0">
      <w:start w:val="1"/>
      <w:numFmt w:val="bullet"/>
      <w:lvlText w:val=""/>
      <w:lvlJc w:val="left"/>
      <w:pPr>
        <w:tabs>
          <w:tab w:val="num" w:pos="-90"/>
        </w:tabs>
        <w:ind w:left="-90" w:hanging="360"/>
      </w:pPr>
      <w:rPr>
        <w:rFonts w:ascii="Symbol" w:hAnsi="Symbol" w:hint="default"/>
        <w:sz w:val="20"/>
      </w:rPr>
    </w:lvl>
    <w:lvl w:ilvl="1">
      <w:start w:val="1"/>
      <w:numFmt w:val="bullet"/>
      <w:lvlText w:val="o"/>
      <w:lvlJc w:val="left"/>
      <w:pPr>
        <w:tabs>
          <w:tab w:val="num" w:pos="630"/>
        </w:tabs>
        <w:ind w:left="630" w:hanging="360"/>
      </w:pPr>
      <w:rPr>
        <w:rFonts w:ascii="Courier New" w:hAnsi="Courier New" w:hint="default"/>
        <w:sz w:val="20"/>
      </w:rPr>
    </w:lvl>
    <w:lvl w:ilvl="2">
      <w:start w:val="1"/>
      <w:numFmt w:val="bullet"/>
      <w:lvlText w:val=""/>
      <w:lvlJc w:val="left"/>
      <w:pPr>
        <w:tabs>
          <w:tab w:val="num" w:pos="1350"/>
        </w:tabs>
        <w:ind w:left="1350" w:hanging="360"/>
      </w:pPr>
      <w:rPr>
        <w:rFonts w:ascii="Wingdings" w:hAnsi="Wingdings" w:hint="default"/>
        <w:sz w:val="20"/>
      </w:rPr>
    </w:lvl>
    <w:lvl w:ilvl="3">
      <w:start w:val="1"/>
      <w:numFmt w:val="bullet"/>
      <w:lvlText w:val=""/>
      <w:lvlJc w:val="left"/>
      <w:pPr>
        <w:tabs>
          <w:tab w:val="num" w:pos="2070"/>
        </w:tabs>
        <w:ind w:left="2070" w:hanging="360"/>
      </w:pPr>
      <w:rPr>
        <w:rFonts w:ascii="Wingdings" w:hAnsi="Wingdings" w:hint="default"/>
        <w:sz w:val="20"/>
      </w:rPr>
    </w:lvl>
    <w:lvl w:ilvl="4">
      <w:start w:val="1"/>
      <w:numFmt w:val="bullet"/>
      <w:lvlText w:val=""/>
      <w:lvlJc w:val="left"/>
      <w:pPr>
        <w:tabs>
          <w:tab w:val="num" w:pos="2790"/>
        </w:tabs>
        <w:ind w:left="2790" w:hanging="360"/>
      </w:pPr>
      <w:rPr>
        <w:rFonts w:ascii="Wingdings" w:hAnsi="Wingdings" w:hint="default"/>
        <w:sz w:val="20"/>
      </w:rPr>
    </w:lvl>
    <w:lvl w:ilvl="5" w:tentative="1">
      <w:start w:val="1"/>
      <w:numFmt w:val="bullet"/>
      <w:lvlText w:val=""/>
      <w:lvlJc w:val="left"/>
      <w:pPr>
        <w:tabs>
          <w:tab w:val="num" w:pos="3510"/>
        </w:tabs>
        <w:ind w:left="3510" w:hanging="360"/>
      </w:pPr>
      <w:rPr>
        <w:rFonts w:ascii="Wingdings" w:hAnsi="Wingdings" w:hint="default"/>
        <w:sz w:val="20"/>
      </w:rPr>
    </w:lvl>
    <w:lvl w:ilvl="6" w:tentative="1">
      <w:start w:val="1"/>
      <w:numFmt w:val="bullet"/>
      <w:lvlText w:val=""/>
      <w:lvlJc w:val="left"/>
      <w:pPr>
        <w:tabs>
          <w:tab w:val="num" w:pos="4230"/>
        </w:tabs>
        <w:ind w:left="4230" w:hanging="360"/>
      </w:pPr>
      <w:rPr>
        <w:rFonts w:ascii="Wingdings" w:hAnsi="Wingdings" w:hint="default"/>
        <w:sz w:val="20"/>
      </w:rPr>
    </w:lvl>
    <w:lvl w:ilvl="7" w:tentative="1">
      <w:start w:val="1"/>
      <w:numFmt w:val="bullet"/>
      <w:lvlText w:val=""/>
      <w:lvlJc w:val="left"/>
      <w:pPr>
        <w:tabs>
          <w:tab w:val="num" w:pos="4950"/>
        </w:tabs>
        <w:ind w:left="4950" w:hanging="360"/>
      </w:pPr>
      <w:rPr>
        <w:rFonts w:ascii="Wingdings" w:hAnsi="Wingdings" w:hint="default"/>
        <w:sz w:val="20"/>
      </w:rPr>
    </w:lvl>
    <w:lvl w:ilvl="8" w:tentative="1">
      <w:start w:val="1"/>
      <w:numFmt w:val="bullet"/>
      <w:lvlText w:val=""/>
      <w:lvlJc w:val="left"/>
      <w:pPr>
        <w:tabs>
          <w:tab w:val="num" w:pos="5670"/>
        </w:tabs>
        <w:ind w:left="5670" w:hanging="360"/>
      </w:pPr>
      <w:rPr>
        <w:rFonts w:ascii="Wingdings" w:hAnsi="Wingdings" w:hint="default"/>
        <w:sz w:val="20"/>
      </w:rPr>
    </w:lvl>
  </w:abstractNum>
  <w:abstractNum w:abstractNumId="17" w15:restartNumberingAfterBreak="0">
    <w:nsid w:val="18471462"/>
    <w:multiLevelType w:val="hybridMultilevel"/>
    <w:tmpl w:val="5046F2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ED51BF2"/>
    <w:multiLevelType w:val="hybridMultilevel"/>
    <w:tmpl w:val="732AA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9F2737F"/>
    <w:multiLevelType w:val="multilevel"/>
    <w:tmpl w:val="5C50F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B8A7C8B"/>
    <w:multiLevelType w:val="multilevel"/>
    <w:tmpl w:val="81AE8E76"/>
    <w:lvl w:ilvl="0">
      <w:start w:val="2"/>
      <w:numFmt w:val="decimal"/>
      <w:lvlText w:val="%1"/>
      <w:lvlJc w:val="left"/>
      <w:pPr>
        <w:ind w:left="360" w:hanging="360"/>
      </w:pPr>
      <w:rPr>
        <w:rFonts w:hint="default"/>
        <w:sz w:val="22"/>
      </w:rPr>
    </w:lvl>
    <w:lvl w:ilvl="1">
      <w:start w:val="1"/>
      <w:numFmt w:val="decimal"/>
      <w:lvlText w:val="%1.%2"/>
      <w:lvlJc w:val="left"/>
      <w:pPr>
        <w:ind w:left="689" w:hanging="360"/>
      </w:pPr>
      <w:rPr>
        <w:rFonts w:hint="default"/>
        <w:sz w:val="22"/>
      </w:rPr>
    </w:lvl>
    <w:lvl w:ilvl="2">
      <w:start w:val="1"/>
      <w:numFmt w:val="decimal"/>
      <w:lvlText w:val="%1.%2.%3"/>
      <w:lvlJc w:val="left"/>
      <w:pPr>
        <w:ind w:left="1378" w:hanging="720"/>
      </w:pPr>
      <w:rPr>
        <w:rFonts w:hint="default"/>
        <w:sz w:val="22"/>
      </w:rPr>
    </w:lvl>
    <w:lvl w:ilvl="3">
      <w:start w:val="1"/>
      <w:numFmt w:val="decimal"/>
      <w:lvlText w:val="%1.%2.%3.%4"/>
      <w:lvlJc w:val="left"/>
      <w:pPr>
        <w:ind w:left="1707" w:hanging="720"/>
      </w:pPr>
      <w:rPr>
        <w:rFonts w:hint="default"/>
        <w:sz w:val="22"/>
      </w:rPr>
    </w:lvl>
    <w:lvl w:ilvl="4">
      <w:start w:val="1"/>
      <w:numFmt w:val="decimal"/>
      <w:lvlText w:val="%1.%2.%3.%4.%5"/>
      <w:lvlJc w:val="left"/>
      <w:pPr>
        <w:ind w:left="2396" w:hanging="1080"/>
      </w:pPr>
      <w:rPr>
        <w:rFonts w:hint="default"/>
        <w:sz w:val="22"/>
      </w:rPr>
    </w:lvl>
    <w:lvl w:ilvl="5">
      <w:start w:val="1"/>
      <w:numFmt w:val="decimal"/>
      <w:lvlText w:val="%1.%2.%3.%4.%5.%6"/>
      <w:lvlJc w:val="left"/>
      <w:pPr>
        <w:ind w:left="2725" w:hanging="1080"/>
      </w:pPr>
      <w:rPr>
        <w:rFonts w:hint="default"/>
        <w:sz w:val="22"/>
      </w:rPr>
    </w:lvl>
    <w:lvl w:ilvl="6">
      <w:start w:val="1"/>
      <w:numFmt w:val="decimal"/>
      <w:lvlText w:val="%1.%2.%3.%4.%5.%6.%7"/>
      <w:lvlJc w:val="left"/>
      <w:pPr>
        <w:ind w:left="3414" w:hanging="1440"/>
      </w:pPr>
      <w:rPr>
        <w:rFonts w:hint="default"/>
        <w:sz w:val="22"/>
      </w:rPr>
    </w:lvl>
    <w:lvl w:ilvl="7">
      <w:start w:val="1"/>
      <w:numFmt w:val="decimal"/>
      <w:lvlText w:val="%1.%2.%3.%4.%5.%6.%7.%8"/>
      <w:lvlJc w:val="left"/>
      <w:pPr>
        <w:ind w:left="3743" w:hanging="1440"/>
      </w:pPr>
      <w:rPr>
        <w:rFonts w:hint="default"/>
        <w:sz w:val="22"/>
      </w:rPr>
    </w:lvl>
    <w:lvl w:ilvl="8">
      <w:start w:val="1"/>
      <w:numFmt w:val="decimal"/>
      <w:lvlText w:val="%1.%2.%3.%4.%5.%6.%7.%8.%9"/>
      <w:lvlJc w:val="left"/>
      <w:pPr>
        <w:ind w:left="4432" w:hanging="1800"/>
      </w:pPr>
      <w:rPr>
        <w:rFonts w:hint="default"/>
        <w:sz w:val="22"/>
      </w:rPr>
    </w:lvl>
  </w:abstractNum>
  <w:abstractNum w:abstractNumId="21" w15:restartNumberingAfterBreak="0">
    <w:nsid w:val="2CA60957"/>
    <w:multiLevelType w:val="multilevel"/>
    <w:tmpl w:val="2500C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CB2738C"/>
    <w:multiLevelType w:val="hybridMultilevel"/>
    <w:tmpl w:val="C6AC426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2D1774E6"/>
    <w:multiLevelType w:val="hybridMultilevel"/>
    <w:tmpl w:val="45BA4F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D4E34A0"/>
    <w:multiLevelType w:val="multilevel"/>
    <w:tmpl w:val="44B2D3F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2EBB66B6"/>
    <w:multiLevelType w:val="hybridMultilevel"/>
    <w:tmpl w:val="81D096D2"/>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6" w15:restartNumberingAfterBreak="0">
    <w:nsid w:val="35D566EA"/>
    <w:multiLevelType w:val="hybridMultilevel"/>
    <w:tmpl w:val="11B22E8E"/>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69520B3"/>
    <w:multiLevelType w:val="multilevel"/>
    <w:tmpl w:val="5F16564E"/>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3CB07433"/>
    <w:multiLevelType w:val="hybridMultilevel"/>
    <w:tmpl w:val="17E4E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1465E58"/>
    <w:multiLevelType w:val="hybridMultilevel"/>
    <w:tmpl w:val="64F20058"/>
    <w:lvl w:ilvl="0" w:tplc="88D4CA3A">
      <w:start w:val="1"/>
      <w:numFmt w:val="bullet"/>
      <w:lvlText w:val=""/>
      <w:lvlJc w:val="left"/>
      <w:pPr>
        <w:ind w:left="1040" w:hanging="360"/>
      </w:pPr>
      <w:rPr>
        <w:rFonts w:ascii="Symbol" w:hAnsi="Symbol"/>
      </w:rPr>
    </w:lvl>
    <w:lvl w:ilvl="1" w:tplc="89A027B4">
      <w:start w:val="1"/>
      <w:numFmt w:val="bullet"/>
      <w:lvlText w:val=""/>
      <w:lvlJc w:val="left"/>
      <w:pPr>
        <w:ind w:left="1040" w:hanging="360"/>
      </w:pPr>
      <w:rPr>
        <w:rFonts w:ascii="Symbol" w:hAnsi="Symbol"/>
      </w:rPr>
    </w:lvl>
    <w:lvl w:ilvl="2" w:tplc="6EE4C044">
      <w:start w:val="1"/>
      <w:numFmt w:val="bullet"/>
      <w:lvlText w:val=""/>
      <w:lvlJc w:val="left"/>
      <w:pPr>
        <w:ind w:left="1040" w:hanging="360"/>
      </w:pPr>
      <w:rPr>
        <w:rFonts w:ascii="Symbol" w:hAnsi="Symbol"/>
      </w:rPr>
    </w:lvl>
    <w:lvl w:ilvl="3" w:tplc="A6E04FEE">
      <w:start w:val="1"/>
      <w:numFmt w:val="bullet"/>
      <w:lvlText w:val=""/>
      <w:lvlJc w:val="left"/>
      <w:pPr>
        <w:ind w:left="1040" w:hanging="360"/>
      </w:pPr>
      <w:rPr>
        <w:rFonts w:ascii="Symbol" w:hAnsi="Symbol"/>
      </w:rPr>
    </w:lvl>
    <w:lvl w:ilvl="4" w:tplc="D1706E1E">
      <w:start w:val="1"/>
      <w:numFmt w:val="bullet"/>
      <w:lvlText w:val=""/>
      <w:lvlJc w:val="left"/>
      <w:pPr>
        <w:ind w:left="1040" w:hanging="360"/>
      </w:pPr>
      <w:rPr>
        <w:rFonts w:ascii="Symbol" w:hAnsi="Symbol"/>
      </w:rPr>
    </w:lvl>
    <w:lvl w:ilvl="5" w:tplc="0E96E8A0">
      <w:start w:val="1"/>
      <w:numFmt w:val="bullet"/>
      <w:lvlText w:val=""/>
      <w:lvlJc w:val="left"/>
      <w:pPr>
        <w:ind w:left="1040" w:hanging="360"/>
      </w:pPr>
      <w:rPr>
        <w:rFonts w:ascii="Symbol" w:hAnsi="Symbol"/>
      </w:rPr>
    </w:lvl>
    <w:lvl w:ilvl="6" w:tplc="04FEFE50">
      <w:start w:val="1"/>
      <w:numFmt w:val="bullet"/>
      <w:lvlText w:val=""/>
      <w:lvlJc w:val="left"/>
      <w:pPr>
        <w:ind w:left="1040" w:hanging="360"/>
      </w:pPr>
      <w:rPr>
        <w:rFonts w:ascii="Symbol" w:hAnsi="Symbol"/>
      </w:rPr>
    </w:lvl>
    <w:lvl w:ilvl="7" w:tplc="CDA48C1C">
      <w:start w:val="1"/>
      <w:numFmt w:val="bullet"/>
      <w:lvlText w:val=""/>
      <w:lvlJc w:val="left"/>
      <w:pPr>
        <w:ind w:left="1040" w:hanging="360"/>
      </w:pPr>
      <w:rPr>
        <w:rFonts w:ascii="Symbol" w:hAnsi="Symbol"/>
      </w:rPr>
    </w:lvl>
    <w:lvl w:ilvl="8" w:tplc="9020A078">
      <w:start w:val="1"/>
      <w:numFmt w:val="bullet"/>
      <w:lvlText w:val=""/>
      <w:lvlJc w:val="left"/>
      <w:pPr>
        <w:ind w:left="1040" w:hanging="360"/>
      </w:pPr>
      <w:rPr>
        <w:rFonts w:ascii="Symbol" w:hAnsi="Symbol"/>
      </w:rPr>
    </w:lvl>
  </w:abstractNum>
  <w:abstractNum w:abstractNumId="30" w15:restartNumberingAfterBreak="0">
    <w:nsid w:val="419A61BC"/>
    <w:multiLevelType w:val="hybridMultilevel"/>
    <w:tmpl w:val="4482A6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1FA6540"/>
    <w:multiLevelType w:val="hybridMultilevel"/>
    <w:tmpl w:val="022807E8"/>
    <w:lvl w:ilvl="0" w:tplc="08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4546414E"/>
    <w:multiLevelType w:val="hybridMultilevel"/>
    <w:tmpl w:val="B8786B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7682086"/>
    <w:multiLevelType w:val="hybridMultilevel"/>
    <w:tmpl w:val="C3788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832665C"/>
    <w:multiLevelType w:val="multilevel"/>
    <w:tmpl w:val="25023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05768E2"/>
    <w:multiLevelType w:val="multilevel"/>
    <w:tmpl w:val="F604936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38E47F2"/>
    <w:multiLevelType w:val="hybridMultilevel"/>
    <w:tmpl w:val="81D096D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547A0CC4"/>
    <w:multiLevelType w:val="hybridMultilevel"/>
    <w:tmpl w:val="A4D062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6166125"/>
    <w:multiLevelType w:val="multilevel"/>
    <w:tmpl w:val="309C45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7AE02BD"/>
    <w:multiLevelType w:val="multilevel"/>
    <w:tmpl w:val="7422D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80577DB"/>
    <w:multiLevelType w:val="hybridMultilevel"/>
    <w:tmpl w:val="A57863BE"/>
    <w:lvl w:ilvl="0" w:tplc="5B7614BA">
      <w:start w:val="2"/>
      <w:numFmt w:val="bullet"/>
      <w:lvlText w:val="-"/>
      <w:lvlJc w:val="left"/>
      <w:pPr>
        <w:ind w:left="720" w:hanging="360"/>
      </w:pPr>
      <w:rPr>
        <w:rFonts w:ascii="Calibri" w:eastAsia="Arial" w:hAnsi="Calibri" w:cs="Calibri" w:hint="default"/>
        <w:b/>
        <w:sz w:val="22"/>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5CE22613"/>
    <w:multiLevelType w:val="multilevel"/>
    <w:tmpl w:val="C532C9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D0B335C"/>
    <w:multiLevelType w:val="multilevel"/>
    <w:tmpl w:val="2C88D1B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D9026D1"/>
    <w:multiLevelType w:val="multilevel"/>
    <w:tmpl w:val="AEE28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F9113A5"/>
    <w:multiLevelType w:val="hybridMultilevel"/>
    <w:tmpl w:val="986CFE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624F4237"/>
    <w:multiLevelType w:val="multilevel"/>
    <w:tmpl w:val="F1D2B69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82A5E0F"/>
    <w:multiLevelType w:val="multilevel"/>
    <w:tmpl w:val="6CA2E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869455E"/>
    <w:multiLevelType w:val="multilevel"/>
    <w:tmpl w:val="CD943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6C443A7C"/>
    <w:multiLevelType w:val="multilevel"/>
    <w:tmpl w:val="A98277F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CB51A03"/>
    <w:multiLevelType w:val="hybridMultilevel"/>
    <w:tmpl w:val="179C26AA"/>
    <w:lvl w:ilvl="0" w:tplc="CA6C3C14">
      <w:start w:val="1"/>
      <w:numFmt w:val="lowerLetter"/>
      <w:lvlText w:val="%1)"/>
      <w:lvlJc w:val="left"/>
      <w:pPr>
        <w:ind w:left="720" w:hanging="360"/>
      </w:pPr>
      <w:rPr>
        <w:rFonts w:cstheme="minorBidi" w:hint="default"/>
        <w:w w:val="1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DA22313"/>
    <w:multiLevelType w:val="multilevel"/>
    <w:tmpl w:val="98B49F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5033F94"/>
    <w:multiLevelType w:val="multilevel"/>
    <w:tmpl w:val="B02886D0"/>
    <w:lvl w:ilvl="0">
      <w:start w:val="2"/>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52" w15:restartNumberingAfterBreak="0">
    <w:nsid w:val="76BE3412"/>
    <w:multiLevelType w:val="hybridMultilevel"/>
    <w:tmpl w:val="B02633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786A4B28"/>
    <w:multiLevelType w:val="multilevel"/>
    <w:tmpl w:val="E736C028"/>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4" w15:restartNumberingAfterBreak="0">
    <w:nsid w:val="7E8F082F"/>
    <w:multiLevelType w:val="multilevel"/>
    <w:tmpl w:val="655863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54644213">
    <w:abstractNumId w:val="8"/>
  </w:num>
  <w:num w:numId="2" w16cid:durableId="393160645">
    <w:abstractNumId w:val="6"/>
  </w:num>
  <w:num w:numId="3" w16cid:durableId="267588402">
    <w:abstractNumId w:val="5"/>
  </w:num>
  <w:num w:numId="4" w16cid:durableId="2050110484">
    <w:abstractNumId w:val="4"/>
  </w:num>
  <w:num w:numId="5" w16cid:durableId="1056389823">
    <w:abstractNumId w:val="7"/>
  </w:num>
  <w:num w:numId="6" w16cid:durableId="1073695207">
    <w:abstractNumId w:val="3"/>
  </w:num>
  <w:num w:numId="7" w16cid:durableId="1840151950">
    <w:abstractNumId w:val="2"/>
  </w:num>
  <w:num w:numId="8" w16cid:durableId="756944813">
    <w:abstractNumId w:val="1"/>
  </w:num>
  <w:num w:numId="9" w16cid:durableId="1080709781">
    <w:abstractNumId w:val="0"/>
  </w:num>
  <w:num w:numId="10" w16cid:durableId="577400270">
    <w:abstractNumId w:val="33"/>
  </w:num>
  <w:num w:numId="11" w16cid:durableId="1812752248">
    <w:abstractNumId w:val="20"/>
  </w:num>
  <w:num w:numId="12" w16cid:durableId="550506023">
    <w:abstractNumId w:val="51"/>
  </w:num>
  <w:num w:numId="13" w16cid:durableId="799500270">
    <w:abstractNumId w:val="37"/>
  </w:num>
  <w:num w:numId="14" w16cid:durableId="1264025097">
    <w:abstractNumId w:val="24"/>
  </w:num>
  <w:num w:numId="15" w16cid:durableId="1666475754">
    <w:abstractNumId w:val="22"/>
  </w:num>
  <w:num w:numId="16" w16cid:durableId="398478335">
    <w:abstractNumId w:val="31"/>
  </w:num>
  <w:num w:numId="17" w16cid:durableId="1670861982">
    <w:abstractNumId w:val="38"/>
  </w:num>
  <w:num w:numId="18" w16cid:durableId="1555000917">
    <w:abstractNumId w:val="14"/>
  </w:num>
  <w:num w:numId="19" w16cid:durableId="806315326">
    <w:abstractNumId w:val="50"/>
  </w:num>
  <w:num w:numId="20" w16cid:durableId="163936385">
    <w:abstractNumId w:val="23"/>
  </w:num>
  <w:num w:numId="21" w16cid:durableId="834539556">
    <w:abstractNumId w:val="49"/>
  </w:num>
  <w:num w:numId="22" w16cid:durableId="654919746">
    <w:abstractNumId w:val="16"/>
  </w:num>
  <w:num w:numId="23" w16cid:durableId="166332826">
    <w:abstractNumId w:val="13"/>
  </w:num>
  <w:num w:numId="24" w16cid:durableId="1575360120">
    <w:abstractNumId w:val="30"/>
  </w:num>
  <w:num w:numId="25" w16cid:durableId="1608779706">
    <w:abstractNumId w:val="26"/>
  </w:num>
  <w:num w:numId="26" w16cid:durableId="1916355802">
    <w:abstractNumId w:val="18"/>
  </w:num>
  <w:num w:numId="27" w16cid:durableId="336661195">
    <w:abstractNumId w:val="11"/>
  </w:num>
  <w:num w:numId="28" w16cid:durableId="826434259">
    <w:abstractNumId w:val="12"/>
  </w:num>
  <w:num w:numId="29" w16cid:durableId="941113296">
    <w:abstractNumId w:val="40"/>
  </w:num>
  <w:num w:numId="30" w16cid:durableId="161429861">
    <w:abstractNumId w:val="41"/>
  </w:num>
  <w:num w:numId="31" w16cid:durableId="665473068">
    <w:abstractNumId w:val="27"/>
  </w:num>
  <w:num w:numId="32" w16cid:durableId="792989371">
    <w:abstractNumId w:val="53"/>
  </w:num>
  <w:num w:numId="33" w16cid:durableId="2023824297">
    <w:abstractNumId w:val="44"/>
  </w:num>
  <w:num w:numId="34" w16cid:durableId="275068050">
    <w:abstractNumId w:val="39"/>
  </w:num>
  <w:num w:numId="35" w16cid:durableId="103154019">
    <w:abstractNumId w:val="36"/>
  </w:num>
  <w:num w:numId="36" w16cid:durableId="519244841">
    <w:abstractNumId w:val="25"/>
  </w:num>
  <w:num w:numId="37" w16cid:durableId="1924021256">
    <w:abstractNumId w:val="54"/>
  </w:num>
  <w:num w:numId="38" w16cid:durableId="379287905">
    <w:abstractNumId w:val="34"/>
  </w:num>
  <w:num w:numId="39" w16cid:durableId="543367153">
    <w:abstractNumId w:val="42"/>
  </w:num>
  <w:num w:numId="40" w16cid:durableId="1564294768">
    <w:abstractNumId w:val="15"/>
  </w:num>
  <w:num w:numId="41" w16cid:durableId="295256440">
    <w:abstractNumId w:val="9"/>
  </w:num>
  <w:num w:numId="42" w16cid:durableId="656302849">
    <w:abstractNumId w:val="43"/>
  </w:num>
  <w:num w:numId="43" w16cid:durableId="61753782">
    <w:abstractNumId w:val="45"/>
  </w:num>
  <w:num w:numId="44" w16cid:durableId="737286011">
    <w:abstractNumId w:val="10"/>
  </w:num>
  <w:num w:numId="45" w16cid:durableId="376975512">
    <w:abstractNumId w:val="48"/>
  </w:num>
  <w:num w:numId="46" w16cid:durableId="653992977">
    <w:abstractNumId w:val="47"/>
  </w:num>
  <w:num w:numId="47" w16cid:durableId="1676608322">
    <w:abstractNumId w:val="35"/>
  </w:num>
  <w:num w:numId="48" w16cid:durableId="57481769">
    <w:abstractNumId w:val="21"/>
  </w:num>
  <w:num w:numId="49" w16cid:durableId="673382602">
    <w:abstractNumId w:val="46"/>
  </w:num>
  <w:num w:numId="50" w16cid:durableId="820848403">
    <w:abstractNumId w:val="28"/>
  </w:num>
  <w:num w:numId="51" w16cid:durableId="1668555019">
    <w:abstractNumId w:val="29"/>
  </w:num>
  <w:num w:numId="52" w16cid:durableId="1671984956">
    <w:abstractNumId w:val="19"/>
  </w:num>
  <w:num w:numId="53" w16cid:durableId="1112018719">
    <w:abstractNumId w:val="32"/>
  </w:num>
  <w:num w:numId="54" w16cid:durableId="1528829776">
    <w:abstractNumId w:val="17"/>
  </w:num>
  <w:num w:numId="55" w16cid:durableId="1152209564">
    <w:abstractNumId w:val="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81565"/>
    <w:rsid w:val="00087F47"/>
    <w:rsid w:val="000B4BF7"/>
    <w:rsid w:val="000D37D2"/>
    <w:rsid w:val="001427E0"/>
    <w:rsid w:val="0015074B"/>
    <w:rsid w:val="00154E9E"/>
    <w:rsid w:val="001B54B1"/>
    <w:rsid w:val="001D438C"/>
    <w:rsid w:val="001F5CF5"/>
    <w:rsid w:val="002004D2"/>
    <w:rsid w:val="002021DB"/>
    <w:rsid w:val="00237DA5"/>
    <w:rsid w:val="00243919"/>
    <w:rsid w:val="00267604"/>
    <w:rsid w:val="00293898"/>
    <w:rsid w:val="0029639D"/>
    <w:rsid w:val="002A145D"/>
    <w:rsid w:val="002B25EA"/>
    <w:rsid w:val="002E4151"/>
    <w:rsid w:val="002F0A38"/>
    <w:rsid w:val="002F1D54"/>
    <w:rsid w:val="003044DA"/>
    <w:rsid w:val="00304646"/>
    <w:rsid w:val="0032590E"/>
    <w:rsid w:val="00326F90"/>
    <w:rsid w:val="00335C00"/>
    <w:rsid w:val="0035278E"/>
    <w:rsid w:val="00357152"/>
    <w:rsid w:val="0036207B"/>
    <w:rsid w:val="00372F61"/>
    <w:rsid w:val="0037561F"/>
    <w:rsid w:val="00383740"/>
    <w:rsid w:val="003B0877"/>
    <w:rsid w:val="003B2D41"/>
    <w:rsid w:val="003C4AB4"/>
    <w:rsid w:val="004031B6"/>
    <w:rsid w:val="004072B5"/>
    <w:rsid w:val="00414DFB"/>
    <w:rsid w:val="004211FA"/>
    <w:rsid w:val="00422027"/>
    <w:rsid w:val="00445FC7"/>
    <w:rsid w:val="00462970"/>
    <w:rsid w:val="004919D7"/>
    <w:rsid w:val="00493CBB"/>
    <w:rsid w:val="00496B6A"/>
    <w:rsid w:val="004B6693"/>
    <w:rsid w:val="004E01A0"/>
    <w:rsid w:val="00505A1E"/>
    <w:rsid w:val="00543270"/>
    <w:rsid w:val="005434C4"/>
    <w:rsid w:val="00543A76"/>
    <w:rsid w:val="00544529"/>
    <w:rsid w:val="00584933"/>
    <w:rsid w:val="005946A7"/>
    <w:rsid w:val="005B23B5"/>
    <w:rsid w:val="005F1DF4"/>
    <w:rsid w:val="00617403"/>
    <w:rsid w:val="00670251"/>
    <w:rsid w:val="006811F2"/>
    <w:rsid w:val="0069052F"/>
    <w:rsid w:val="006A184C"/>
    <w:rsid w:val="006A7198"/>
    <w:rsid w:val="006C63F9"/>
    <w:rsid w:val="006C7D22"/>
    <w:rsid w:val="006D2B7E"/>
    <w:rsid w:val="006F0904"/>
    <w:rsid w:val="006F4E9A"/>
    <w:rsid w:val="00700642"/>
    <w:rsid w:val="00702071"/>
    <w:rsid w:val="007037E1"/>
    <w:rsid w:val="00731832"/>
    <w:rsid w:val="007723CF"/>
    <w:rsid w:val="007A30F8"/>
    <w:rsid w:val="007A6E2D"/>
    <w:rsid w:val="007B11BA"/>
    <w:rsid w:val="007F4F11"/>
    <w:rsid w:val="007F69F6"/>
    <w:rsid w:val="007F73B7"/>
    <w:rsid w:val="00804310"/>
    <w:rsid w:val="00851CCC"/>
    <w:rsid w:val="00867601"/>
    <w:rsid w:val="0087196B"/>
    <w:rsid w:val="008A6EFF"/>
    <w:rsid w:val="008B17D5"/>
    <w:rsid w:val="008B4690"/>
    <w:rsid w:val="009300F5"/>
    <w:rsid w:val="0093438A"/>
    <w:rsid w:val="0094301E"/>
    <w:rsid w:val="00944E27"/>
    <w:rsid w:val="00946431"/>
    <w:rsid w:val="009555BE"/>
    <w:rsid w:val="00964AC1"/>
    <w:rsid w:val="00974BFF"/>
    <w:rsid w:val="009B22F8"/>
    <w:rsid w:val="009B68CF"/>
    <w:rsid w:val="009C201D"/>
    <w:rsid w:val="009D1BCE"/>
    <w:rsid w:val="00A0000C"/>
    <w:rsid w:val="00A33BC8"/>
    <w:rsid w:val="00A94638"/>
    <w:rsid w:val="00AA1D8D"/>
    <w:rsid w:val="00AB1608"/>
    <w:rsid w:val="00AB67B2"/>
    <w:rsid w:val="00AC2574"/>
    <w:rsid w:val="00AD38E6"/>
    <w:rsid w:val="00AE40A2"/>
    <w:rsid w:val="00AF5B77"/>
    <w:rsid w:val="00B13B26"/>
    <w:rsid w:val="00B16DAB"/>
    <w:rsid w:val="00B330E9"/>
    <w:rsid w:val="00B45EDF"/>
    <w:rsid w:val="00B462A6"/>
    <w:rsid w:val="00B47730"/>
    <w:rsid w:val="00B478D7"/>
    <w:rsid w:val="00B62D29"/>
    <w:rsid w:val="00B65E1A"/>
    <w:rsid w:val="00BC3B5E"/>
    <w:rsid w:val="00BE2708"/>
    <w:rsid w:val="00BF36FD"/>
    <w:rsid w:val="00C266BF"/>
    <w:rsid w:val="00C3390F"/>
    <w:rsid w:val="00C55F35"/>
    <w:rsid w:val="00C61887"/>
    <w:rsid w:val="00C85C78"/>
    <w:rsid w:val="00CB0664"/>
    <w:rsid w:val="00CB634F"/>
    <w:rsid w:val="00CC21B4"/>
    <w:rsid w:val="00CD2DCE"/>
    <w:rsid w:val="00CD5096"/>
    <w:rsid w:val="00CF2E49"/>
    <w:rsid w:val="00D01CA4"/>
    <w:rsid w:val="00D50CC0"/>
    <w:rsid w:val="00D83D1E"/>
    <w:rsid w:val="00D91B37"/>
    <w:rsid w:val="00D9394C"/>
    <w:rsid w:val="00DA0588"/>
    <w:rsid w:val="00DB6466"/>
    <w:rsid w:val="00DD6579"/>
    <w:rsid w:val="00DE04B3"/>
    <w:rsid w:val="00DE0C76"/>
    <w:rsid w:val="00DE6EA2"/>
    <w:rsid w:val="00E073E8"/>
    <w:rsid w:val="00E1182E"/>
    <w:rsid w:val="00E42E70"/>
    <w:rsid w:val="00E65CCC"/>
    <w:rsid w:val="00E87EC9"/>
    <w:rsid w:val="00EA4222"/>
    <w:rsid w:val="00EB6666"/>
    <w:rsid w:val="00EF0891"/>
    <w:rsid w:val="00F10F58"/>
    <w:rsid w:val="00F432B8"/>
    <w:rsid w:val="00F43FD5"/>
    <w:rsid w:val="00F6297A"/>
    <w:rsid w:val="00F85D96"/>
    <w:rsid w:val="00F9369A"/>
    <w:rsid w:val="00FA5DD3"/>
    <w:rsid w:val="00FC693F"/>
    <w:rsid w:val="00FE5B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6061FD2"/>
  <w14:defaultImageDpi w14:val="300"/>
  <w15:docId w15:val="{C5DF4F51-A1B5-4E4D-B06A-F98FBADB0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CBB"/>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aliases w:val="Bullets,List Paragraph1,Medium Grid 1 - Accent 21,Table/Figure Heading,Listeafsnit,Paragraphe de liste1,Bullet List,FooterText,Table bullet,b1,Colorful List - Accent 11,Number_1,Numbered paragraph,LIST OF TABLES.,List Paragraph2,WB Para,L"/>
    <w:basedOn w:val="Normal"/>
    <w:link w:val="ListParagraphChar"/>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3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ListParagraphChar">
    <w:name w:val="List Paragraph Char"/>
    <w:aliases w:val="Bullets Char,List Paragraph1 Char,Medium Grid 1 - Accent 21 Char,Table/Figure Heading Char,Listeafsnit Char,Paragraphe de liste1 Char,Bullet List Char,FooterText Char,Table bullet Char,b1 Char,Colorful List - Accent 11 Char,L Char"/>
    <w:link w:val="ListParagraph"/>
    <w:uiPriority w:val="34"/>
    <w:qFormat/>
    <w:locked/>
    <w:rsid w:val="00BE2708"/>
  </w:style>
  <w:style w:type="paragraph" w:styleId="NormalWeb">
    <w:name w:val="Normal (Web)"/>
    <w:basedOn w:val="Normal"/>
    <w:uiPriority w:val="99"/>
    <w:semiHidden/>
    <w:unhideWhenUsed/>
    <w:rsid w:val="006C63F9"/>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422027"/>
    <w:pPr>
      <w:widowControl w:val="0"/>
      <w:autoSpaceDE w:val="0"/>
      <w:autoSpaceDN w:val="0"/>
      <w:spacing w:after="0" w:line="240" w:lineRule="auto"/>
      <w:jc w:val="both"/>
    </w:pPr>
    <w:rPr>
      <w:rFonts w:ascii="Arial" w:eastAsia="Arial" w:hAnsi="Arial" w:cs="Arial"/>
      <w:sz w:val="20"/>
      <w:szCs w:val="20"/>
      <w:lang w:bidi="en-US"/>
    </w:rPr>
  </w:style>
  <w:style w:type="character" w:customStyle="1" w:styleId="FootnoteTextChar">
    <w:name w:val="Footnote Text Char"/>
    <w:basedOn w:val="DefaultParagraphFont"/>
    <w:link w:val="FootnoteText"/>
    <w:uiPriority w:val="99"/>
    <w:semiHidden/>
    <w:rsid w:val="00422027"/>
    <w:rPr>
      <w:rFonts w:ascii="Arial" w:eastAsia="Arial" w:hAnsi="Arial" w:cs="Arial"/>
      <w:sz w:val="20"/>
      <w:szCs w:val="20"/>
      <w:lang w:bidi="en-US"/>
    </w:rPr>
  </w:style>
  <w:style w:type="paragraph" w:styleId="Revision">
    <w:name w:val="Revision"/>
    <w:hidden/>
    <w:uiPriority w:val="99"/>
    <w:semiHidden/>
    <w:rsid w:val="0087196B"/>
    <w:pPr>
      <w:spacing w:after="0" w:line="240" w:lineRule="auto"/>
    </w:pPr>
  </w:style>
  <w:style w:type="character" w:styleId="CommentReference">
    <w:name w:val="annotation reference"/>
    <w:basedOn w:val="DefaultParagraphFont"/>
    <w:uiPriority w:val="99"/>
    <w:semiHidden/>
    <w:unhideWhenUsed/>
    <w:rsid w:val="00D91B37"/>
    <w:rPr>
      <w:sz w:val="16"/>
      <w:szCs w:val="16"/>
    </w:rPr>
  </w:style>
  <w:style w:type="paragraph" w:styleId="CommentText">
    <w:name w:val="annotation text"/>
    <w:basedOn w:val="Normal"/>
    <w:link w:val="CommentTextChar"/>
    <w:uiPriority w:val="99"/>
    <w:unhideWhenUsed/>
    <w:rsid w:val="00D91B37"/>
    <w:pPr>
      <w:spacing w:line="240" w:lineRule="auto"/>
    </w:pPr>
    <w:rPr>
      <w:sz w:val="20"/>
      <w:szCs w:val="20"/>
    </w:rPr>
  </w:style>
  <w:style w:type="character" w:customStyle="1" w:styleId="CommentTextChar">
    <w:name w:val="Comment Text Char"/>
    <w:basedOn w:val="DefaultParagraphFont"/>
    <w:link w:val="CommentText"/>
    <w:uiPriority w:val="99"/>
    <w:rsid w:val="00D91B37"/>
    <w:rPr>
      <w:sz w:val="20"/>
      <w:szCs w:val="20"/>
    </w:rPr>
  </w:style>
  <w:style w:type="paragraph" w:styleId="CommentSubject">
    <w:name w:val="annotation subject"/>
    <w:basedOn w:val="CommentText"/>
    <w:next w:val="CommentText"/>
    <w:link w:val="CommentSubjectChar"/>
    <w:uiPriority w:val="99"/>
    <w:semiHidden/>
    <w:unhideWhenUsed/>
    <w:rsid w:val="00D91B37"/>
    <w:rPr>
      <w:b/>
      <w:bCs/>
    </w:rPr>
  </w:style>
  <w:style w:type="character" w:customStyle="1" w:styleId="CommentSubjectChar">
    <w:name w:val="Comment Subject Char"/>
    <w:basedOn w:val="CommentTextChar"/>
    <w:link w:val="CommentSubject"/>
    <w:uiPriority w:val="99"/>
    <w:semiHidden/>
    <w:rsid w:val="00D91B37"/>
    <w:rPr>
      <w:b/>
      <w:bCs/>
      <w:sz w:val="20"/>
      <w:szCs w:val="20"/>
    </w:rPr>
  </w:style>
  <w:style w:type="character" w:styleId="FootnoteReference">
    <w:name w:val="footnote reference"/>
    <w:basedOn w:val="DefaultParagraphFont"/>
    <w:uiPriority w:val="99"/>
    <w:semiHidden/>
    <w:unhideWhenUsed/>
    <w:rsid w:val="00B62D29"/>
    <w:rPr>
      <w:vertAlign w:val="superscript"/>
    </w:rPr>
  </w:style>
  <w:style w:type="paragraph" w:customStyle="1" w:styleId="pf1">
    <w:name w:val="pf1"/>
    <w:basedOn w:val="Normal"/>
    <w:rsid w:val="009B68CF"/>
    <w:pPr>
      <w:spacing w:before="100" w:beforeAutospacing="1" w:after="100" w:afterAutospacing="1" w:line="240" w:lineRule="auto"/>
      <w:ind w:left="320"/>
    </w:pPr>
    <w:rPr>
      <w:rFonts w:ascii="Times New Roman" w:eastAsia="Times New Roman" w:hAnsi="Times New Roman" w:cs="Times New Roman"/>
      <w:sz w:val="24"/>
      <w:szCs w:val="24"/>
    </w:rPr>
  </w:style>
  <w:style w:type="paragraph" w:customStyle="1" w:styleId="pf0">
    <w:name w:val="pf0"/>
    <w:basedOn w:val="Normal"/>
    <w:rsid w:val="009B68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9B68CF"/>
    <w:rPr>
      <w:rFonts w:ascii="Segoe UI" w:hAnsi="Segoe UI" w:cs="Segoe UI" w:hint="default"/>
      <w:sz w:val="18"/>
      <w:szCs w:val="18"/>
    </w:rPr>
  </w:style>
  <w:style w:type="character" w:styleId="Hyperlink">
    <w:name w:val="Hyperlink"/>
    <w:basedOn w:val="DefaultParagraphFont"/>
    <w:uiPriority w:val="99"/>
    <w:unhideWhenUsed/>
    <w:rsid w:val="00F432B8"/>
    <w:rPr>
      <w:color w:val="0000FF" w:themeColor="hyperlink"/>
      <w:u w:val="single"/>
    </w:rPr>
  </w:style>
  <w:style w:type="character" w:styleId="UnresolvedMention">
    <w:name w:val="Unresolved Mention"/>
    <w:basedOn w:val="DefaultParagraphFont"/>
    <w:uiPriority w:val="99"/>
    <w:semiHidden/>
    <w:unhideWhenUsed/>
    <w:rsid w:val="00F432B8"/>
    <w:rPr>
      <w:color w:val="605E5C"/>
      <w:shd w:val="clear" w:color="auto" w:fill="E1DFDD"/>
    </w:rPr>
  </w:style>
  <w:style w:type="character" w:styleId="FollowedHyperlink">
    <w:name w:val="FollowedHyperlink"/>
    <w:basedOn w:val="DefaultParagraphFont"/>
    <w:uiPriority w:val="99"/>
    <w:semiHidden/>
    <w:unhideWhenUsed/>
    <w:rsid w:val="00CF2E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74500">
      <w:bodyDiv w:val="1"/>
      <w:marLeft w:val="0"/>
      <w:marRight w:val="0"/>
      <w:marTop w:val="0"/>
      <w:marBottom w:val="0"/>
      <w:divBdr>
        <w:top w:val="none" w:sz="0" w:space="0" w:color="auto"/>
        <w:left w:val="none" w:sz="0" w:space="0" w:color="auto"/>
        <w:bottom w:val="none" w:sz="0" w:space="0" w:color="auto"/>
        <w:right w:val="none" w:sz="0" w:space="0" w:color="auto"/>
      </w:divBdr>
    </w:div>
    <w:div w:id="38288233">
      <w:bodyDiv w:val="1"/>
      <w:marLeft w:val="0"/>
      <w:marRight w:val="0"/>
      <w:marTop w:val="0"/>
      <w:marBottom w:val="0"/>
      <w:divBdr>
        <w:top w:val="none" w:sz="0" w:space="0" w:color="auto"/>
        <w:left w:val="none" w:sz="0" w:space="0" w:color="auto"/>
        <w:bottom w:val="none" w:sz="0" w:space="0" w:color="auto"/>
        <w:right w:val="none" w:sz="0" w:space="0" w:color="auto"/>
      </w:divBdr>
    </w:div>
    <w:div w:id="46413202">
      <w:bodyDiv w:val="1"/>
      <w:marLeft w:val="0"/>
      <w:marRight w:val="0"/>
      <w:marTop w:val="0"/>
      <w:marBottom w:val="0"/>
      <w:divBdr>
        <w:top w:val="none" w:sz="0" w:space="0" w:color="auto"/>
        <w:left w:val="none" w:sz="0" w:space="0" w:color="auto"/>
        <w:bottom w:val="none" w:sz="0" w:space="0" w:color="auto"/>
        <w:right w:val="none" w:sz="0" w:space="0" w:color="auto"/>
      </w:divBdr>
    </w:div>
    <w:div w:id="98765455">
      <w:bodyDiv w:val="1"/>
      <w:marLeft w:val="0"/>
      <w:marRight w:val="0"/>
      <w:marTop w:val="0"/>
      <w:marBottom w:val="0"/>
      <w:divBdr>
        <w:top w:val="none" w:sz="0" w:space="0" w:color="auto"/>
        <w:left w:val="none" w:sz="0" w:space="0" w:color="auto"/>
        <w:bottom w:val="none" w:sz="0" w:space="0" w:color="auto"/>
        <w:right w:val="none" w:sz="0" w:space="0" w:color="auto"/>
      </w:divBdr>
    </w:div>
    <w:div w:id="138692442">
      <w:bodyDiv w:val="1"/>
      <w:marLeft w:val="0"/>
      <w:marRight w:val="0"/>
      <w:marTop w:val="0"/>
      <w:marBottom w:val="0"/>
      <w:divBdr>
        <w:top w:val="none" w:sz="0" w:space="0" w:color="auto"/>
        <w:left w:val="none" w:sz="0" w:space="0" w:color="auto"/>
        <w:bottom w:val="none" w:sz="0" w:space="0" w:color="auto"/>
        <w:right w:val="none" w:sz="0" w:space="0" w:color="auto"/>
      </w:divBdr>
    </w:div>
    <w:div w:id="247926172">
      <w:bodyDiv w:val="1"/>
      <w:marLeft w:val="0"/>
      <w:marRight w:val="0"/>
      <w:marTop w:val="0"/>
      <w:marBottom w:val="0"/>
      <w:divBdr>
        <w:top w:val="none" w:sz="0" w:space="0" w:color="auto"/>
        <w:left w:val="none" w:sz="0" w:space="0" w:color="auto"/>
        <w:bottom w:val="none" w:sz="0" w:space="0" w:color="auto"/>
        <w:right w:val="none" w:sz="0" w:space="0" w:color="auto"/>
      </w:divBdr>
    </w:div>
    <w:div w:id="336618296">
      <w:bodyDiv w:val="1"/>
      <w:marLeft w:val="0"/>
      <w:marRight w:val="0"/>
      <w:marTop w:val="0"/>
      <w:marBottom w:val="0"/>
      <w:divBdr>
        <w:top w:val="none" w:sz="0" w:space="0" w:color="auto"/>
        <w:left w:val="none" w:sz="0" w:space="0" w:color="auto"/>
        <w:bottom w:val="none" w:sz="0" w:space="0" w:color="auto"/>
        <w:right w:val="none" w:sz="0" w:space="0" w:color="auto"/>
      </w:divBdr>
    </w:div>
    <w:div w:id="488836456">
      <w:bodyDiv w:val="1"/>
      <w:marLeft w:val="0"/>
      <w:marRight w:val="0"/>
      <w:marTop w:val="0"/>
      <w:marBottom w:val="0"/>
      <w:divBdr>
        <w:top w:val="none" w:sz="0" w:space="0" w:color="auto"/>
        <w:left w:val="none" w:sz="0" w:space="0" w:color="auto"/>
        <w:bottom w:val="none" w:sz="0" w:space="0" w:color="auto"/>
        <w:right w:val="none" w:sz="0" w:space="0" w:color="auto"/>
      </w:divBdr>
      <w:divsChild>
        <w:div w:id="1637373448">
          <w:marLeft w:val="0"/>
          <w:marRight w:val="0"/>
          <w:marTop w:val="0"/>
          <w:marBottom w:val="0"/>
          <w:divBdr>
            <w:top w:val="none" w:sz="0" w:space="0" w:color="auto"/>
            <w:left w:val="none" w:sz="0" w:space="0" w:color="auto"/>
            <w:bottom w:val="none" w:sz="0" w:space="0" w:color="auto"/>
            <w:right w:val="none" w:sz="0" w:space="0" w:color="auto"/>
          </w:divBdr>
          <w:divsChild>
            <w:div w:id="808404446">
              <w:marLeft w:val="0"/>
              <w:marRight w:val="0"/>
              <w:marTop w:val="0"/>
              <w:marBottom w:val="0"/>
              <w:divBdr>
                <w:top w:val="none" w:sz="0" w:space="0" w:color="auto"/>
                <w:left w:val="none" w:sz="0" w:space="0" w:color="auto"/>
                <w:bottom w:val="none" w:sz="0" w:space="0" w:color="auto"/>
                <w:right w:val="none" w:sz="0" w:space="0" w:color="auto"/>
              </w:divBdr>
              <w:divsChild>
                <w:div w:id="1350374049">
                  <w:marLeft w:val="0"/>
                  <w:marRight w:val="0"/>
                  <w:marTop w:val="0"/>
                  <w:marBottom w:val="0"/>
                  <w:divBdr>
                    <w:top w:val="none" w:sz="0" w:space="0" w:color="auto"/>
                    <w:left w:val="none" w:sz="0" w:space="0" w:color="auto"/>
                    <w:bottom w:val="none" w:sz="0" w:space="0" w:color="auto"/>
                    <w:right w:val="none" w:sz="0" w:space="0" w:color="auto"/>
                  </w:divBdr>
                  <w:divsChild>
                    <w:div w:id="1557888598">
                      <w:marLeft w:val="0"/>
                      <w:marRight w:val="0"/>
                      <w:marTop w:val="0"/>
                      <w:marBottom w:val="0"/>
                      <w:divBdr>
                        <w:top w:val="none" w:sz="0" w:space="0" w:color="auto"/>
                        <w:left w:val="none" w:sz="0" w:space="0" w:color="auto"/>
                        <w:bottom w:val="none" w:sz="0" w:space="0" w:color="auto"/>
                        <w:right w:val="none" w:sz="0" w:space="0" w:color="auto"/>
                      </w:divBdr>
                      <w:divsChild>
                        <w:div w:id="716927283">
                          <w:marLeft w:val="0"/>
                          <w:marRight w:val="0"/>
                          <w:marTop w:val="0"/>
                          <w:marBottom w:val="0"/>
                          <w:divBdr>
                            <w:top w:val="none" w:sz="0" w:space="0" w:color="auto"/>
                            <w:left w:val="none" w:sz="0" w:space="0" w:color="auto"/>
                            <w:bottom w:val="none" w:sz="0" w:space="0" w:color="auto"/>
                            <w:right w:val="none" w:sz="0" w:space="0" w:color="auto"/>
                          </w:divBdr>
                          <w:divsChild>
                            <w:div w:id="8719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5801316">
      <w:bodyDiv w:val="1"/>
      <w:marLeft w:val="0"/>
      <w:marRight w:val="0"/>
      <w:marTop w:val="0"/>
      <w:marBottom w:val="0"/>
      <w:divBdr>
        <w:top w:val="none" w:sz="0" w:space="0" w:color="auto"/>
        <w:left w:val="none" w:sz="0" w:space="0" w:color="auto"/>
        <w:bottom w:val="none" w:sz="0" w:space="0" w:color="auto"/>
        <w:right w:val="none" w:sz="0" w:space="0" w:color="auto"/>
      </w:divBdr>
      <w:divsChild>
        <w:div w:id="1876188828">
          <w:marLeft w:val="0"/>
          <w:marRight w:val="0"/>
          <w:marTop w:val="0"/>
          <w:marBottom w:val="0"/>
          <w:divBdr>
            <w:top w:val="none" w:sz="0" w:space="0" w:color="auto"/>
            <w:left w:val="none" w:sz="0" w:space="0" w:color="auto"/>
            <w:bottom w:val="none" w:sz="0" w:space="0" w:color="auto"/>
            <w:right w:val="none" w:sz="0" w:space="0" w:color="auto"/>
          </w:divBdr>
          <w:divsChild>
            <w:div w:id="1037781040">
              <w:marLeft w:val="0"/>
              <w:marRight w:val="0"/>
              <w:marTop w:val="0"/>
              <w:marBottom w:val="0"/>
              <w:divBdr>
                <w:top w:val="none" w:sz="0" w:space="0" w:color="auto"/>
                <w:left w:val="none" w:sz="0" w:space="0" w:color="auto"/>
                <w:bottom w:val="none" w:sz="0" w:space="0" w:color="auto"/>
                <w:right w:val="none" w:sz="0" w:space="0" w:color="auto"/>
              </w:divBdr>
              <w:divsChild>
                <w:div w:id="1071847811">
                  <w:marLeft w:val="0"/>
                  <w:marRight w:val="0"/>
                  <w:marTop w:val="0"/>
                  <w:marBottom w:val="0"/>
                  <w:divBdr>
                    <w:top w:val="none" w:sz="0" w:space="0" w:color="auto"/>
                    <w:left w:val="none" w:sz="0" w:space="0" w:color="auto"/>
                    <w:bottom w:val="none" w:sz="0" w:space="0" w:color="auto"/>
                    <w:right w:val="none" w:sz="0" w:space="0" w:color="auto"/>
                  </w:divBdr>
                  <w:divsChild>
                    <w:div w:id="252127743">
                      <w:marLeft w:val="0"/>
                      <w:marRight w:val="0"/>
                      <w:marTop w:val="0"/>
                      <w:marBottom w:val="0"/>
                      <w:divBdr>
                        <w:top w:val="none" w:sz="0" w:space="0" w:color="auto"/>
                        <w:left w:val="none" w:sz="0" w:space="0" w:color="auto"/>
                        <w:bottom w:val="none" w:sz="0" w:space="0" w:color="auto"/>
                        <w:right w:val="none" w:sz="0" w:space="0" w:color="auto"/>
                      </w:divBdr>
                      <w:divsChild>
                        <w:div w:id="831682078">
                          <w:marLeft w:val="0"/>
                          <w:marRight w:val="0"/>
                          <w:marTop w:val="0"/>
                          <w:marBottom w:val="0"/>
                          <w:divBdr>
                            <w:top w:val="none" w:sz="0" w:space="0" w:color="auto"/>
                            <w:left w:val="none" w:sz="0" w:space="0" w:color="auto"/>
                            <w:bottom w:val="none" w:sz="0" w:space="0" w:color="auto"/>
                            <w:right w:val="none" w:sz="0" w:space="0" w:color="auto"/>
                          </w:divBdr>
                          <w:divsChild>
                            <w:div w:id="112335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0677386">
      <w:bodyDiv w:val="1"/>
      <w:marLeft w:val="0"/>
      <w:marRight w:val="0"/>
      <w:marTop w:val="0"/>
      <w:marBottom w:val="0"/>
      <w:divBdr>
        <w:top w:val="none" w:sz="0" w:space="0" w:color="auto"/>
        <w:left w:val="none" w:sz="0" w:space="0" w:color="auto"/>
        <w:bottom w:val="none" w:sz="0" w:space="0" w:color="auto"/>
        <w:right w:val="none" w:sz="0" w:space="0" w:color="auto"/>
      </w:divBdr>
    </w:div>
    <w:div w:id="650334993">
      <w:bodyDiv w:val="1"/>
      <w:marLeft w:val="0"/>
      <w:marRight w:val="0"/>
      <w:marTop w:val="0"/>
      <w:marBottom w:val="0"/>
      <w:divBdr>
        <w:top w:val="none" w:sz="0" w:space="0" w:color="auto"/>
        <w:left w:val="none" w:sz="0" w:space="0" w:color="auto"/>
        <w:bottom w:val="none" w:sz="0" w:space="0" w:color="auto"/>
        <w:right w:val="none" w:sz="0" w:space="0" w:color="auto"/>
      </w:divBdr>
      <w:divsChild>
        <w:div w:id="572006220">
          <w:marLeft w:val="0"/>
          <w:marRight w:val="0"/>
          <w:marTop w:val="0"/>
          <w:marBottom w:val="0"/>
          <w:divBdr>
            <w:top w:val="none" w:sz="0" w:space="0" w:color="auto"/>
            <w:left w:val="none" w:sz="0" w:space="0" w:color="auto"/>
            <w:bottom w:val="none" w:sz="0" w:space="0" w:color="auto"/>
            <w:right w:val="none" w:sz="0" w:space="0" w:color="auto"/>
          </w:divBdr>
          <w:divsChild>
            <w:div w:id="431977478">
              <w:marLeft w:val="0"/>
              <w:marRight w:val="0"/>
              <w:marTop w:val="0"/>
              <w:marBottom w:val="0"/>
              <w:divBdr>
                <w:top w:val="none" w:sz="0" w:space="0" w:color="auto"/>
                <w:left w:val="none" w:sz="0" w:space="0" w:color="auto"/>
                <w:bottom w:val="none" w:sz="0" w:space="0" w:color="auto"/>
                <w:right w:val="none" w:sz="0" w:space="0" w:color="auto"/>
              </w:divBdr>
              <w:divsChild>
                <w:div w:id="2044552577">
                  <w:marLeft w:val="0"/>
                  <w:marRight w:val="0"/>
                  <w:marTop w:val="0"/>
                  <w:marBottom w:val="0"/>
                  <w:divBdr>
                    <w:top w:val="none" w:sz="0" w:space="0" w:color="auto"/>
                    <w:left w:val="none" w:sz="0" w:space="0" w:color="auto"/>
                    <w:bottom w:val="none" w:sz="0" w:space="0" w:color="auto"/>
                    <w:right w:val="none" w:sz="0" w:space="0" w:color="auto"/>
                  </w:divBdr>
                  <w:divsChild>
                    <w:div w:id="1273783730">
                      <w:marLeft w:val="0"/>
                      <w:marRight w:val="0"/>
                      <w:marTop w:val="0"/>
                      <w:marBottom w:val="0"/>
                      <w:divBdr>
                        <w:top w:val="none" w:sz="0" w:space="0" w:color="auto"/>
                        <w:left w:val="none" w:sz="0" w:space="0" w:color="auto"/>
                        <w:bottom w:val="none" w:sz="0" w:space="0" w:color="auto"/>
                        <w:right w:val="none" w:sz="0" w:space="0" w:color="auto"/>
                      </w:divBdr>
                      <w:divsChild>
                        <w:div w:id="1348828074">
                          <w:marLeft w:val="0"/>
                          <w:marRight w:val="0"/>
                          <w:marTop w:val="0"/>
                          <w:marBottom w:val="0"/>
                          <w:divBdr>
                            <w:top w:val="none" w:sz="0" w:space="0" w:color="auto"/>
                            <w:left w:val="none" w:sz="0" w:space="0" w:color="auto"/>
                            <w:bottom w:val="none" w:sz="0" w:space="0" w:color="auto"/>
                            <w:right w:val="none" w:sz="0" w:space="0" w:color="auto"/>
                          </w:divBdr>
                          <w:divsChild>
                            <w:div w:id="21281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5281449">
      <w:bodyDiv w:val="1"/>
      <w:marLeft w:val="0"/>
      <w:marRight w:val="0"/>
      <w:marTop w:val="0"/>
      <w:marBottom w:val="0"/>
      <w:divBdr>
        <w:top w:val="none" w:sz="0" w:space="0" w:color="auto"/>
        <w:left w:val="none" w:sz="0" w:space="0" w:color="auto"/>
        <w:bottom w:val="none" w:sz="0" w:space="0" w:color="auto"/>
        <w:right w:val="none" w:sz="0" w:space="0" w:color="auto"/>
      </w:divBdr>
    </w:div>
    <w:div w:id="668757430">
      <w:bodyDiv w:val="1"/>
      <w:marLeft w:val="0"/>
      <w:marRight w:val="0"/>
      <w:marTop w:val="0"/>
      <w:marBottom w:val="0"/>
      <w:divBdr>
        <w:top w:val="none" w:sz="0" w:space="0" w:color="auto"/>
        <w:left w:val="none" w:sz="0" w:space="0" w:color="auto"/>
        <w:bottom w:val="none" w:sz="0" w:space="0" w:color="auto"/>
        <w:right w:val="none" w:sz="0" w:space="0" w:color="auto"/>
      </w:divBdr>
    </w:div>
    <w:div w:id="683745763">
      <w:bodyDiv w:val="1"/>
      <w:marLeft w:val="0"/>
      <w:marRight w:val="0"/>
      <w:marTop w:val="0"/>
      <w:marBottom w:val="0"/>
      <w:divBdr>
        <w:top w:val="none" w:sz="0" w:space="0" w:color="auto"/>
        <w:left w:val="none" w:sz="0" w:space="0" w:color="auto"/>
        <w:bottom w:val="none" w:sz="0" w:space="0" w:color="auto"/>
        <w:right w:val="none" w:sz="0" w:space="0" w:color="auto"/>
      </w:divBdr>
    </w:div>
    <w:div w:id="749545895">
      <w:bodyDiv w:val="1"/>
      <w:marLeft w:val="0"/>
      <w:marRight w:val="0"/>
      <w:marTop w:val="0"/>
      <w:marBottom w:val="0"/>
      <w:divBdr>
        <w:top w:val="none" w:sz="0" w:space="0" w:color="auto"/>
        <w:left w:val="none" w:sz="0" w:space="0" w:color="auto"/>
        <w:bottom w:val="none" w:sz="0" w:space="0" w:color="auto"/>
        <w:right w:val="none" w:sz="0" w:space="0" w:color="auto"/>
      </w:divBdr>
    </w:div>
    <w:div w:id="770199892">
      <w:bodyDiv w:val="1"/>
      <w:marLeft w:val="0"/>
      <w:marRight w:val="0"/>
      <w:marTop w:val="0"/>
      <w:marBottom w:val="0"/>
      <w:divBdr>
        <w:top w:val="none" w:sz="0" w:space="0" w:color="auto"/>
        <w:left w:val="none" w:sz="0" w:space="0" w:color="auto"/>
        <w:bottom w:val="none" w:sz="0" w:space="0" w:color="auto"/>
        <w:right w:val="none" w:sz="0" w:space="0" w:color="auto"/>
      </w:divBdr>
    </w:div>
    <w:div w:id="852453112">
      <w:bodyDiv w:val="1"/>
      <w:marLeft w:val="0"/>
      <w:marRight w:val="0"/>
      <w:marTop w:val="0"/>
      <w:marBottom w:val="0"/>
      <w:divBdr>
        <w:top w:val="none" w:sz="0" w:space="0" w:color="auto"/>
        <w:left w:val="none" w:sz="0" w:space="0" w:color="auto"/>
        <w:bottom w:val="none" w:sz="0" w:space="0" w:color="auto"/>
        <w:right w:val="none" w:sz="0" w:space="0" w:color="auto"/>
      </w:divBdr>
    </w:div>
    <w:div w:id="1022048352">
      <w:bodyDiv w:val="1"/>
      <w:marLeft w:val="0"/>
      <w:marRight w:val="0"/>
      <w:marTop w:val="0"/>
      <w:marBottom w:val="0"/>
      <w:divBdr>
        <w:top w:val="none" w:sz="0" w:space="0" w:color="auto"/>
        <w:left w:val="none" w:sz="0" w:space="0" w:color="auto"/>
        <w:bottom w:val="none" w:sz="0" w:space="0" w:color="auto"/>
        <w:right w:val="none" w:sz="0" w:space="0" w:color="auto"/>
      </w:divBdr>
      <w:divsChild>
        <w:div w:id="1061976688">
          <w:marLeft w:val="0"/>
          <w:marRight w:val="0"/>
          <w:marTop w:val="0"/>
          <w:marBottom w:val="0"/>
          <w:divBdr>
            <w:top w:val="none" w:sz="0" w:space="0" w:color="auto"/>
            <w:left w:val="none" w:sz="0" w:space="0" w:color="auto"/>
            <w:bottom w:val="none" w:sz="0" w:space="0" w:color="auto"/>
            <w:right w:val="none" w:sz="0" w:space="0" w:color="auto"/>
          </w:divBdr>
          <w:divsChild>
            <w:div w:id="612323105">
              <w:marLeft w:val="0"/>
              <w:marRight w:val="0"/>
              <w:marTop w:val="0"/>
              <w:marBottom w:val="0"/>
              <w:divBdr>
                <w:top w:val="none" w:sz="0" w:space="0" w:color="auto"/>
                <w:left w:val="none" w:sz="0" w:space="0" w:color="auto"/>
                <w:bottom w:val="none" w:sz="0" w:space="0" w:color="auto"/>
                <w:right w:val="none" w:sz="0" w:space="0" w:color="auto"/>
              </w:divBdr>
              <w:divsChild>
                <w:div w:id="312875965">
                  <w:marLeft w:val="0"/>
                  <w:marRight w:val="0"/>
                  <w:marTop w:val="0"/>
                  <w:marBottom w:val="0"/>
                  <w:divBdr>
                    <w:top w:val="none" w:sz="0" w:space="0" w:color="auto"/>
                    <w:left w:val="none" w:sz="0" w:space="0" w:color="auto"/>
                    <w:bottom w:val="none" w:sz="0" w:space="0" w:color="auto"/>
                    <w:right w:val="none" w:sz="0" w:space="0" w:color="auto"/>
                  </w:divBdr>
                  <w:divsChild>
                    <w:div w:id="1803184413">
                      <w:marLeft w:val="0"/>
                      <w:marRight w:val="0"/>
                      <w:marTop w:val="0"/>
                      <w:marBottom w:val="0"/>
                      <w:divBdr>
                        <w:top w:val="none" w:sz="0" w:space="0" w:color="auto"/>
                        <w:left w:val="none" w:sz="0" w:space="0" w:color="auto"/>
                        <w:bottom w:val="none" w:sz="0" w:space="0" w:color="auto"/>
                        <w:right w:val="none" w:sz="0" w:space="0" w:color="auto"/>
                      </w:divBdr>
                      <w:divsChild>
                        <w:div w:id="1371688935">
                          <w:marLeft w:val="0"/>
                          <w:marRight w:val="0"/>
                          <w:marTop w:val="0"/>
                          <w:marBottom w:val="0"/>
                          <w:divBdr>
                            <w:top w:val="none" w:sz="0" w:space="0" w:color="auto"/>
                            <w:left w:val="none" w:sz="0" w:space="0" w:color="auto"/>
                            <w:bottom w:val="none" w:sz="0" w:space="0" w:color="auto"/>
                            <w:right w:val="none" w:sz="0" w:space="0" w:color="auto"/>
                          </w:divBdr>
                          <w:divsChild>
                            <w:div w:id="129861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4568757">
      <w:bodyDiv w:val="1"/>
      <w:marLeft w:val="0"/>
      <w:marRight w:val="0"/>
      <w:marTop w:val="0"/>
      <w:marBottom w:val="0"/>
      <w:divBdr>
        <w:top w:val="none" w:sz="0" w:space="0" w:color="auto"/>
        <w:left w:val="none" w:sz="0" w:space="0" w:color="auto"/>
        <w:bottom w:val="none" w:sz="0" w:space="0" w:color="auto"/>
        <w:right w:val="none" w:sz="0" w:space="0" w:color="auto"/>
      </w:divBdr>
      <w:divsChild>
        <w:div w:id="524750644">
          <w:marLeft w:val="0"/>
          <w:marRight w:val="0"/>
          <w:marTop w:val="0"/>
          <w:marBottom w:val="0"/>
          <w:divBdr>
            <w:top w:val="none" w:sz="0" w:space="0" w:color="auto"/>
            <w:left w:val="none" w:sz="0" w:space="0" w:color="auto"/>
            <w:bottom w:val="none" w:sz="0" w:space="0" w:color="auto"/>
            <w:right w:val="none" w:sz="0" w:space="0" w:color="auto"/>
          </w:divBdr>
          <w:divsChild>
            <w:div w:id="1334142120">
              <w:marLeft w:val="0"/>
              <w:marRight w:val="0"/>
              <w:marTop w:val="0"/>
              <w:marBottom w:val="0"/>
              <w:divBdr>
                <w:top w:val="none" w:sz="0" w:space="0" w:color="auto"/>
                <w:left w:val="none" w:sz="0" w:space="0" w:color="auto"/>
                <w:bottom w:val="none" w:sz="0" w:space="0" w:color="auto"/>
                <w:right w:val="none" w:sz="0" w:space="0" w:color="auto"/>
              </w:divBdr>
              <w:divsChild>
                <w:div w:id="1073283297">
                  <w:marLeft w:val="0"/>
                  <w:marRight w:val="0"/>
                  <w:marTop w:val="0"/>
                  <w:marBottom w:val="0"/>
                  <w:divBdr>
                    <w:top w:val="none" w:sz="0" w:space="0" w:color="auto"/>
                    <w:left w:val="none" w:sz="0" w:space="0" w:color="auto"/>
                    <w:bottom w:val="none" w:sz="0" w:space="0" w:color="auto"/>
                    <w:right w:val="none" w:sz="0" w:space="0" w:color="auto"/>
                  </w:divBdr>
                  <w:divsChild>
                    <w:div w:id="1717773243">
                      <w:marLeft w:val="0"/>
                      <w:marRight w:val="0"/>
                      <w:marTop w:val="0"/>
                      <w:marBottom w:val="0"/>
                      <w:divBdr>
                        <w:top w:val="none" w:sz="0" w:space="0" w:color="auto"/>
                        <w:left w:val="none" w:sz="0" w:space="0" w:color="auto"/>
                        <w:bottom w:val="none" w:sz="0" w:space="0" w:color="auto"/>
                        <w:right w:val="none" w:sz="0" w:space="0" w:color="auto"/>
                      </w:divBdr>
                      <w:divsChild>
                        <w:div w:id="1354917040">
                          <w:marLeft w:val="0"/>
                          <w:marRight w:val="0"/>
                          <w:marTop w:val="0"/>
                          <w:marBottom w:val="0"/>
                          <w:divBdr>
                            <w:top w:val="none" w:sz="0" w:space="0" w:color="auto"/>
                            <w:left w:val="none" w:sz="0" w:space="0" w:color="auto"/>
                            <w:bottom w:val="none" w:sz="0" w:space="0" w:color="auto"/>
                            <w:right w:val="none" w:sz="0" w:space="0" w:color="auto"/>
                          </w:divBdr>
                          <w:divsChild>
                            <w:div w:id="35457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8719036">
      <w:bodyDiv w:val="1"/>
      <w:marLeft w:val="0"/>
      <w:marRight w:val="0"/>
      <w:marTop w:val="0"/>
      <w:marBottom w:val="0"/>
      <w:divBdr>
        <w:top w:val="none" w:sz="0" w:space="0" w:color="auto"/>
        <w:left w:val="none" w:sz="0" w:space="0" w:color="auto"/>
        <w:bottom w:val="none" w:sz="0" w:space="0" w:color="auto"/>
        <w:right w:val="none" w:sz="0" w:space="0" w:color="auto"/>
      </w:divBdr>
    </w:div>
    <w:div w:id="1124156095">
      <w:bodyDiv w:val="1"/>
      <w:marLeft w:val="0"/>
      <w:marRight w:val="0"/>
      <w:marTop w:val="0"/>
      <w:marBottom w:val="0"/>
      <w:divBdr>
        <w:top w:val="none" w:sz="0" w:space="0" w:color="auto"/>
        <w:left w:val="none" w:sz="0" w:space="0" w:color="auto"/>
        <w:bottom w:val="none" w:sz="0" w:space="0" w:color="auto"/>
        <w:right w:val="none" w:sz="0" w:space="0" w:color="auto"/>
      </w:divBdr>
    </w:div>
    <w:div w:id="1145703668">
      <w:bodyDiv w:val="1"/>
      <w:marLeft w:val="0"/>
      <w:marRight w:val="0"/>
      <w:marTop w:val="0"/>
      <w:marBottom w:val="0"/>
      <w:divBdr>
        <w:top w:val="none" w:sz="0" w:space="0" w:color="auto"/>
        <w:left w:val="none" w:sz="0" w:space="0" w:color="auto"/>
        <w:bottom w:val="none" w:sz="0" w:space="0" w:color="auto"/>
        <w:right w:val="none" w:sz="0" w:space="0" w:color="auto"/>
      </w:divBdr>
    </w:div>
    <w:div w:id="1157457557">
      <w:bodyDiv w:val="1"/>
      <w:marLeft w:val="0"/>
      <w:marRight w:val="0"/>
      <w:marTop w:val="0"/>
      <w:marBottom w:val="0"/>
      <w:divBdr>
        <w:top w:val="none" w:sz="0" w:space="0" w:color="auto"/>
        <w:left w:val="none" w:sz="0" w:space="0" w:color="auto"/>
        <w:bottom w:val="none" w:sz="0" w:space="0" w:color="auto"/>
        <w:right w:val="none" w:sz="0" w:space="0" w:color="auto"/>
      </w:divBdr>
    </w:div>
    <w:div w:id="1159880078">
      <w:bodyDiv w:val="1"/>
      <w:marLeft w:val="0"/>
      <w:marRight w:val="0"/>
      <w:marTop w:val="0"/>
      <w:marBottom w:val="0"/>
      <w:divBdr>
        <w:top w:val="none" w:sz="0" w:space="0" w:color="auto"/>
        <w:left w:val="none" w:sz="0" w:space="0" w:color="auto"/>
        <w:bottom w:val="none" w:sz="0" w:space="0" w:color="auto"/>
        <w:right w:val="none" w:sz="0" w:space="0" w:color="auto"/>
      </w:divBdr>
    </w:div>
    <w:div w:id="1181629562">
      <w:bodyDiv w:val="1"/>
      <w:marLeft w:val="0"/>
      <w:marRight w:val="0"/>
      <w:marTop w:val="0"/>
      <w:marBottom w:val="0"/>
      <w:divBdr>
        <w:top w:val="none" w:sz="0" w:space="0" w:color="auto"/>
        <w:left w:val="none" w:sz="0" w:space="0" w:color="auto"/>
        <w:bottom w:val="none" w:sz="0" w:space="0" w:color="auto"/>
        <w:right w:val="none" w:sz="0" w:space="0" w:color="auto"/>
      </w:divBdr>
      <w:divsChild>
        <w:div w:id="934629957">
          <w:marLeft w:val="0"/>
          <w:marRight w:val="0"/>
          <w:marTop w:val="0"/>
          <w:marBottom w:val="0"/>
          <w:divBdr>
            <w:top w:val="none" w:sz="0" w:space="0" w:color="auto"/>
            <w:left w:val="none" w:sz="0" w:space="0" w:color="auto"/>
            <w:bottom w:val="none" w:sz="0" w:space="0" w:color="auto"/>
            <w:right w:val="none" w:sz="0" w:space="0" w:color="auto"/>
          </w:divBdr>
          <w:divsChild>
            <w:div w:id="1900092639">
              <w:marLeft w:val="0"/>
              <w:marRight w:val="0"/>
              <w:marTop w:val="0"/>
              <w:marBottom w:val="0"/>
              <w:divBdr>
                <w:top w:val="none" w:sz="0" w:space="0" w:color="auto"/>
                <w:left w:val="none" w:sz="0" w:space="0" w:color="auto"/>
                <w:bottom w:val="none" w:sz="0" w:space="0" w:color="auto"/>
                <w:right w:val="none" w:sz="0" w:space="0" w:color="auto"/>
              </w:divBdr>
              <w:divsChild>
                <w:div w:id="1897739734">
                  <w:marLeft w:val="0"/>
                  <w:marRight w:val="0"/>
                  <w:marTop w:val="0"/>
                  <w:marBottom w:val="0"/>
                  <w:divBdr>
                    <w:top w:val="none" w:sz="0" w:space="0" w:color="auto"/>
                    <w:left w:val="none" w:sz="0" w:space="0" w:color="auto"/>
                    <w:bottom w:val="none" w:sz="0" w:space="0" w:color="auto"/>
                    <w:right w:val="none" w:sz="0" w:space="0" w:color="auto"/>
                  </w:divBdr>
                  <w:divsChild>
                    <w:div w:id="1952937058">
                      <w:marLeft w:val="0"/>
                      <w:marRight w:val="0"/>
                      <w:marTop w:val="0"/>
                      <w:marBottom w:val="0"/>
                      <w:divBdr>
                        <w:top w:val="none" w:sz="0" w:space="0" w:color="auto"/>
                        <w:left w:val="none" w:sz="0" w:space="0" w:color="auto"/>
                        <w:bottom w:val="none" w:sz="0" w:space="0" w:color="auto"/>
                        <w:right w:val="none" w:sz="0" w:space="0" w:color="auto"/>
                      </w:divBdr>
                      <w:divsChild>
                        <w:div w:id="371855497">
                          <w:marLeft w:val="0"/>
                          <w:marRight w:val="0"/>
                          <w:marTop w:val="0"/>
                          <w:marBottom w:val="0"/>
                          <w:divBdr>
                            <w:top w:val="none" w:sz="0" w:space="0" w:color="auto"/>
                            <w:left w:val="none" w:sz="0" w:space="0" w:color="auto"/>
                            <w:bottom w:val="none" w:sz="0" w:space="0" w:color="auto"/>
                            <w:right w:val="none" w:sz="0" w:space="0" w:color="auto"/>
                          </w:divBdr>
                          <w:divsChild>
                            <w:div w:id="153800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8873819">
      <w:bodyDiv w:val="1"/>
      <w:marLeft w:val="0"/>
      <w:marRight w:val="0"/>
      <w:marTop w:val="0"/>
      <w:marBottom w:val="0"/>
      <w:divBdr>
        <w:top w:val="none" w:sz="0" w:space="0" w:color="auto"/>
        <w:left w:val="none" w:sz="0" w:space="0" w:color="auto"/>
        <w:bottom w:val="none" w:sz="0" w:space="0" w:color="auto"/>
        <w:right w:val="none" w:sz="0" w:space="0" w:color="auto"/>
      </w:divBdr>
    </w:div>
    <w:div w:id="1346321777">
      <w:bodyDiv w:val="1"/>
      <w:marLeft w:val="0"/>
      <w:marRight w:val="0"/>
      <w:marTop w:val="0"/>
      <w:marBottom w:val="0"/>
      <w:divBdr>
        <w:top w:val="none" w:sz="0" w:space="0" w:color="auto"/>
        <w:left w:val="none" w:sz="0" w:space="0" w:color="auto"/>
        <w:bottom w:val="none" w:sz="0" w:space="0" w:color="auto"/>
        <w:right w:val="none" w:sz="0" w:space="0" w:color="auto"/>
      </w:divBdr>
    </w:div>
    <w:div w:id="1448234927">
      <w:bodyDiv w:val="1"/>
      <w:marLeft w:val="0"/>
      <w:marRight w:val="0"/>
      <w:marTop w:val="0"/>
      <w:marBottom w:val="0"/>
      <w:divBdr>
        <w:top w:val="none" w:sz="0" w:space="0" w:color="auto"/>
        <w:left w:val="none" w:sz="0" w:space="0" w:color="auto"/>
        <w:bottom w:val="none" w:sz="0" w:space="0" w:color="auto"/>
        <w:right w:val="none" w:sz="0" w:space="0" w:color="auto"/>
      </w:divBdr>
      <w:divsChild>
        <w:div w:id="1670937834">
          <w:marLeft w:val="0"/>
          <w:marRight w:val="0"/>
          <w:marTop w:val="0"/>
          <w:marBottom w:val="0"/>
          <w:divBdr>
            <w:top w:val="none" w:sz="0" w:space="0" w:color="auto"/>
            <w:left w:val="none" w:sz="0" w:space="0" w:color="auto"/>
            <w:bottom w:val="none" w:sz="0" w:space="0" w:color="auto"/>
            <w:right w:val="none" w:sz="0" w:space="0" w:color="auto"/>
          </w:divBdr>
          <w:divsChild>
            <w:div w:id="1536113831">
              <w:marLeft w:val="0"/>
              <w:marRight w:val="0"/>
              <w:marTop w:val="0"/>
              <w:marBottom w:val="0"/>
              <w:divBdr>
                <w:top w:val="none" w:sz="0" w:space="0" w:color="auto"/>
                <w:left w:val="none" w:sz="0" w:space="0" w:color="auto"/>
                <w:bottom w:val="none" w:sz="0" w:space="0" w:color="auto"/>
                <w:right w:val="none" w:sz="0" w:space="0" w:color="auto"/>
              </w:divBdr>
              <w:divsChild>
                <w:div w:id="557519715">
                  <w:marLeft w:val="0"/>
                  <w:marRight w:val="0"/>
                  <w:marTop w:val="0"/>
                  <w:marBottom w:val="0"/>
                  <w:divBdr>
                    <w:top w:val="none" w:sz="0" w:space="0" w:color="auto"/>
                    <w:left w:val="none" w:sz="0" w:space="0" w:color="auto"/>
                    <w:bottom w:val="none" w:sz="0" w:space="0" w:color="auto"/>
                    <w:right w:val="none" w:sz="0" w:space="0" w:color="auto"/>
                  </w:divBdr>
                  <w:divsChild>
                    <w:div w:id="1314414162">
                      <w:marLeft w:val="0"/>
                      <w:marRight w:val="0"/>
                      <w:marTop w:val="0"/>
                      <w:marBottom w:val="0"/>
                      <w:divBdr>
                        <w:top w:val="none" w:sz="0" w:space="0" w:color="auto"/>
                        <w:left w:val="none" w:sz="0" w:space="0" w:color="auto"/>
                        <w:bottom w:val="none" w:sz="0" w:space="0" w:color="auto"/>
                        <w:right w:val="none" w:sz="0" w:space="0" w:color="auto"/>
                      </w:divBdr>
                      <w:divsChild>
                        <w:div w:id="1823427334">
                          <w:marLeft w:val="0"/>
                          <w:marRight w:val="0"/>
                          <w:marTop w:val="0"/>
                          <w:marBottom w:val="0"/>
                          <w:divBdr>
                            <w:top w:val="none" w:sz="0" w:space="0" w:color="auto"/>
                            <w:left w:val="none" w:sz="0" w:space="0" w:color="auto"/>
                            <w:bottom w:val="none" w:sz="0" w:space="0" w:color="auto"/>
                            <w:right w:val="none" w:sz="0" w:space="0" w:color="auto"/>
                          </w:divBdr>
                          <w:divsChild>
                            <w:div w:id="70729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9604755">
      <w:bodyDiv w:val="1"/>
      <w:marLeft w:val="0"/>
      <w:marRight w:val="0"/>
      <w:marTop w:val="0"/>
      <w:marBottom w:val="0"/>
      <w:divBdr>
        <w:top w:val="none" w:sz="0" w:space="0" w:color="auto"/>
        <w:left w:val="none" w:sz="0" w:space="0" w:color="auto"/>
        <w:bottom w:val="none" w:sz="0" w:space="0" w:color="auto"/>
        <w:right w:val="none" w:sz="0" w:space="0" w:color="auto"/>
      </w:divBdr>
    </w:div>
    <w:div w:id="19358985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ly.uncdf.org/protected/nr/srKhh/250120_-_UGA_-_Loan_Pre-Assesment_Template.xls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pply.uncdf.org/protected/nr/srKhh/250120_-_UGA_-_Loan_Pre-Assesment_Template.xls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ly.uncdf.org/protected/nr/srKhh/250120_-_UGA_-_Loan_Pre-Assesment_Template.xlsx" TargetMode="External"/><Relationship Id="rId5" Type="http://schemas.openxmlformats.org/officeDocument/2006/relationships/webSettings" Target="webSettings.xml"/><Relationship Id="rId10" Type="http://schemas.openxmlformats.org/officeDocument/2006/relationships/hyperlink" Target="https://apply.uncdf.org/protected/nr/T7gFm/250120_-_UGA_-_CV_Template.docx" TargetMode="External"/><Relationship Id="rId4" Type="http://schemas.openxmlformats.org/officeDocument/2006/relationships/settings" Target="settings.xml"/><Relationship Id="rId9" Type="http://schemas.openxmlformats.org/officeDocument/2006/relationships/hyperlink" Target="https://apply.uncdf.org/protected/nr/4x8tq/250120_-_UGA_-_AML_Self-Certification_Template.doc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2601</Words>
  <Characters>14831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17398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Manik Marasinghe</cp:lastModifiedBy>
  <cp:revision>2</cp:revision>
  <dcterms:created xsi:type="dcterms:W3CDTF">2025-02-13T19:49:00Z</dcterms:created>
  <dcterms:modified xsi:type="dcterms:W3CDTF">2025-02-13T19:49:00Z</dcterms:modified>
  <cp:category/>
</cp:coreProperties>
</file>